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0B" w:rsidRPr="006849C7" w:rsidRDefault="00ED4360" w:rsidP="0064173A">
      <w:pPr>
        <w:pStyle w:val="Tito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cstheme="majorHAnsi"/>
          <w:color w:val="000000" w:themeColor="text1"/>
          <w:sz w:val="24"/>
          <w:lang w:val="it-IT"/>
        </w:rPr>
      </w:pPr>
      <w:r w:rsidRPr="006849C7">
        <w:rPr>
          <w:rFonts w:cstheme="majorHAnsi"/>
          <w:color w:val="000000" w:themeColor="text1"/>
          <w:sz w:val="24"/>
          <w:lang w:val="it-IT"/>
        </w:rPr>
        <w:t>DOMANDA DI ISCRIZIONE AL MICRO NIDO COMUNALE</w:t>
      </w:r>
      <w:r w:rsidR="0064173A">
        <w:rPr>
          <w:rFonts w:cstheme="majorHAnsi"/>
          <w:color w:val="000000" w:themeColor="text1"/>
          <w:sz w:val="24"/>
          <w:lang w:val="it-IT"/>
        </w:rPr>
        <w:t xml:space="preserve">SITO IN VIA G. D’AMALFI FRAZIONEVETTICA </w:t>
      </w:r>
      <w:r w:rsidR="005F409B" w:rsidRPr="006849C7">
        <w:rPr>
          <w:rFonts w:cstheme="majorHAnsi"/>
          <w:color w:val="000000" w:themeColor="text1"/>
          <w:sz w:val="24"/>
          <w:lang w:val="it-IT"/>
        </w:rPr>
        <w:t>DI AMALFI</w:t>
      </w:r>
      <w:r w:rsidR="00B11D34">
        <w:rPr>
          <w:rFonts w:cstheme="majorHAnsi"/>
          <w:color w:val="000000" w:themeColor="text1"/>
          <w:sz w:val="24"/>
          <w:lang w:val="it-IT"/>
        </w:rPr>
        <w:t xml:space="preserve"> e AL MICRO NIDO COMUNALE SITO IN VIA CASAMARE EX PRETURA</w:t>
      </w:r>
      <w:r w:rsidRPr="006849C7">
        <w:rPr>
          <w:rFonts w:cstheme="majorHAnsi"/>
          <w:color w:val="000000" w:themeColor="text1"/>
          <w:sz w:val="24"/>
          <w:lang w:val="it-IT"/>
        </w:rPr>
        <w:br/>
        <w:t>Anno educativo 2026/2027</w:t>
      </w:r>
    </w:p>
    <w:p w:rsidR="006849C7" w:rsidRDefault="006849C7" w:rsidP="005F409B">
      <w:pPr>
        <w:jc w:val="right"/>
        <w:rPr>
          <w:rFonts w:asciiTheme="majorHAnsi" w:hAnsiTheme="majorHAnsi" w:cstheme="majorHAnsi"/>
          <w:lang w:val="it-IT"/>
        </w:rPr>
      </w:pPr>
    </w:p>
    <w:p w:rsidR="001E470B" w:rsidRPr="006849C7" w:rsidRDefault="00ED4360" w:rsidP="005F409B">
      <w:pPr>
        <w:jc w:val="right"/>
        <w:rPr>
          <w:rFonts w:asciiTheme="majorHAnsi" w:hAnsiTheme="majorHAnsi" w:cstheme="majorHAnsi"/>
          <w:b/>
          <w:lang w:val="it-IT"/>
        </w:rPr>
      </w:pPr>
      <w:r w:rsidRPr="006849C7">
        <w:rPr>
          <w:rFonts w:asciiTheme="majorHAnsi" w:hAnsiTheme="majorHAnsi" w:cstheme="majorHAnsi"/>
          <w:b/>
          <w:lang w:val="it-IT"/>
        </w:rPr>
        <w:t>Al Comune di Amalfi</w:t>
      </w:r>
      <w:r w:rsidRPr="006849C7">
        <w:rPr>
          <w:rFonts w:asciiTheme="majorHAnsi" w:hAnsiTheme="majorHAnsi" w:cstheme="majorHAnsi"/>
          <w:b/>
          <w:lang w:val="it-IT"/>
        </w:rPr>
        <w:br/>
        <w:t>Settore Servizi alla Persona</w:t>
      </w:r>
      <w:r w:rsidRPr="006849C7">
        <w:rPr>
          <w:rFonts w:asciiTheme="majorHAnsi" w:hAnsiTheme="majorHAnsi" w:cstheme="majorHAnsi"/>
          <w:b/>
          <w:lang w:val="it-IT"/>
        </w:rPr>
        <w:br/>
        <w:t xml:space="preserve">PEC: </w:t>
      </w:r>
      <w:hyperlink r:id="rId6" w:history="1">
        <w:r w:rsidR="00731C22" w:rsidRPr="006849C7">
          <w:rPr>
            <w:rStyle w:val="Collegamentoipertestuale"/>
            <w:rFonts w:asciiTheme="majorHAnsi" w:hAnsiTheme="majorHAnsi" w:cstheme="majorHAnsi"/>
            <w:b/>
            <w:lang w:val="it-IT"/>
          </w:rPr>
          <w:t>amalfi@asmepec.it</w:t>
        </w:r>
      </w:hyperlink>
      <w:r w:rsidRPr="006849C7">
        <w:rPr>
          <w:rFonts w:asciiTheme="majorHAnsi" w:hAnsiTheme="majorHAnsi" w:cstheme="majorHAnsi"/>
          <w:b/>
          <w:lang w:val="it-IT"/>
        </w:rPr>
        <w:br/>
      </w:r>
      <w:r w:rsidRPr="006849C7">
        <w:rPr>
          <w:rFonts w:asciiTheme="majorHAnsi" w:hAnsiTheme="majorHAnsi" w:cstheme="majorHAnsi"/>
          <w:b/>
          <w:lang w:val="it-IT"/>
        </w:rPr>
        <w:br/>
      </w:r>
    </w:p>
    <w:p w:rsidR="001E470B" w:rsidRDefault="00ED4360" w:rsidP="00E071AE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Il/La sottoscritto/a ________________________________________________nato/a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residente a _________________________________ in via/piazza _________________________________ n. 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telefono _________________________________   e-mail _________________________________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  <w:t>in qualità di genitore / tutore / esercente la responsabilità genitoriale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  <w:r w:rsidR="001F3A2F">
        <w:rPr>
          <w:rFonts w:asciiTheme="majorHAnsi" w:hAnsiTheme="majorHAnsi" w:cstheme="majorHAnsi"/>
          <w:b/>
          <w:lang w:val="it-IT"/>
        </w:rPr>
        <w:t xml:space="preserve">                                                                CHIEDE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  <w:r w:rsidR="00641ADE">
        <w:rPr>
          <w:rFonts w:asciiTheme="majorHAnsi" w:hAnsiTheme="majorHAnsi" w:cstheme="majorHAnsi"/>
          <w:lang w:val="it-IT"/>
        </w:rPr>
        <w:t>l’</w:t>
      </w:r>
      <w:r w:rsidR="00641ADE" w:rsidRPr="00641ADE">
        <w:rPr>
          <w:rFonts w:asciiTheme="majorHAnsi" w:hAnsiTheme="majorHAnsi" w:cstheme="majorHAnsi"/>
          <w:b/>
          <w:bCs/>
          <w:lang w:val="it-IT"/>
        </w:rPr>
        <w:t>iscrizion</w:t>
      </w:r>
      <w:r w:rsidRPr="00641ADE">
        <w:rPr>
          <w:rFonts w:asciiTheme="majorHAnsi" w:hAnsiTheme="majorHAnsi" w:cstheme="majorHAnsi"/>
          <w:b/>
          <w:bCs/>
          <w:lang w:val="it-IT"/>
        </w:rPr>
        <w:t>e</w:t>
      </w:r>
      <w:r w:rsidRPr="006849C7">
        <w:rPr>
          <w:rFonts w:asciiTheme="majorHAnsi" w:hAnsiTheme="majorHAnsi" w:cstheme="majorHAnsi"/>
          <w:lang w:val="it-IT"/>
        </w:rPr>
        <w:t xml:space="preserve"> del/la proprio/a figlio/a per l’anno educativo 2026/2027, come da Avviso Pubblico</w:t>
      </w:r>
      <w:r w:rsidR="00641ADE">
        <w:rPr>
          <w:rFonts w:asciiTheme="majorHAnsi" w:hAnsiTheme="majorHAnsi" w:cstheme="majorHAnsi"/>
          <w:lang w:val="it-IT"/>
        </w:rPr>
        <w:t>:</w:t>
      </w:r>
      <w:r w:rsidRPr="006849C7">
        <w:rPr>
          <w:rFonts w:asciiTheme="majorHAnsi" w:hAnsiTheme="majorHAnsi" w:cstheme="majorHAnsi"/>
          <w:lang w:val="it-IT"/>
        </w:rPr>
        <w:br/>
      </w:r>
      <w:r w:rsidR="00641ADE" w:rsidRPr="006849C7">
        <w:rPr>
          <w:rFonts w:ascii="Segoe UI Symbol" w:hAnsi="Segoe UI Symbol" w:cs="Segoe UI Symbol"/>
          <w:lang w:val="it-IT"/>
        </w:rPr>
        <w:t>☐</w:t>
      </w:r>
      <w:r w:rsidR="00641ADE" w:rsidRPr="006849C7">
        <w:rPr>
          <w:rFonts w:asciiTheme="majorHAnsi" w:hAnsiTheme="majorHAnsi" w:cstheme="majorHAnsi"/>
          <w:lang w:val="it-IT"/>
        </w:rPr>
        <w:t>al Micro Nido Comunale sito in via G. D’Amalfi (ex edificio scolastico di Vettica)</w:t>
      </w:r>
      <w:r w:rsidR="00641ADE">
        <w:rPr>
          <w:rFonts w:asciiTheme="majorHAnsi" w:hAnsiTheme="majorHAnsi" w:cstheme="majorHAnsi"/>
          <w:lang w:val="it-IT"/>
        </w:rPr>
        <w:t>;</w:t>
      </w:r>
    </w:p>
    <w:p w:rsidR="00641ADE" w:rsidRDefault="00641ADE" w:rsidP="00E071AE">
      <w:pPr>
        <w:jc w:val="both"/>
        <w:rPr>
          <w:rFonts w:ascii="Segoe UI Symbol" w:hAnsi="Segoe UI Symbol" w:cs="Segoe UI Symbol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41ADE">
        <w:rPr>
          <w:rFonts w:asciiTheme="majorHAnsi" w:hAnsiTheme="majorHAnsi" w:cstheme="majorHAnsi"/>
          <w:lang w:val="it-IT"/>
        </w:rPr>
        <w:t>al Micro Nido Comunale sito in via Casamare (Ex Pretura</w:t>
      </w:r>
      <w:r>
        <w:rPr>
          <w:rFonts w:ascii="Segoe UI Symbol" w:hAnsi="Segoe UI Symbol" w:cs="Segoe UI Symbol"/>
          <w:lang w:val="it-IT"/>
        </w:rPr>
        <w:t>).</w:t>
      </w:r>
    </w:p>
    <w:p w:rsidR="00641ADE" w:rsidRPr="00641ADE" w:rsidRDefault="00641ADE" w:rsidP="00E071AE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l</w:t>
      </w:r>
      <w:r w:rsidRPr="00641ADE">
        <w:rPr>
          <w:rFonts w:asciiTheme="majorHAnsi" w:hAnsiTheme="majorHAnsi" w:cstheme="majorHAnsi"/>
          <w:lang w:val="it-IT"/>
        </w:rPr>
        <w:t>a</w:t>
      </w:r>
      <w:r w:rsidRPr="00641ADE">
        <w:rPr>
          <w:rFonts w:asciiTheme="majorHAnsi" w:hAnsiTheme="majorHAnsi" w:cstheme="majorHAnsi"/>
          <w:b/>
          <w:bCs/>
          <w:lang w:val="it-IT"/>
        </w:rPr>
        <w:t xml:space="preserve"> conferma</w:t>
      </w:r>
      <w:r w:rsidRPr="00641ADE">
        <w:rPr>
          <w:rFonts w:asciiTheme="majorHAnsi" w:hAnsiTheme="majorHAnsi" w:cstheme="majorHAnsi"/>
          <w:lang w:val="it-IT"/>
        </w:rPr>
        <w:t xml:space="preserve"> del/la proprio/a figlio/a per l’anno educativo 2026/2027:</w:t>
      </w:r>
    </w:p>
    <w:p w:rsidR="00641ADE" w:rsidRDefault="00641ADE" w:rsidP="00641ADE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al Micro Nido Comunale sito in via G. D’Amalfi (ex edificio scolastico di Vettica)</w:t>
      </w:r>
      <w:r>
        <w:rPr>
          <w:rFonts w:asciiTheme="majorHAnsi" w:hAnsiTheme="majorHAnsi" w:cstheme="majorHAnsi"/>
          <w:lang w:val="it-IT"/>
        </w:rPr>
        <w:t>;</w:t>
      </w:r>
    </w:p>
    <w:p w:rsidR="00641ADE" w:rsidRDefault="00641ADE" w:rsidP="00E071AE">
      <w:pPr>
        <w:jc w:val="both"/>
        <w:rPr>
          <w:rFonts w:ascii="Segoe UI Symbol" w:hAnsi="Segoe UI Symbol" w:cs="Segoe UI Symbol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41ADE">
        <w:rPr>
          <w:rFonts w:asciiTheme="majorHAnsi" w:hAnsiTheme="majorHAnsi" w:cstheme="majorHAnsi"/>
          <w:lang w:val="it-IT"/>
        </w:rPr>
        <w:t>al Micro Nido Comunale sito in via Casamare (Ex Pretura</w:t>
      </w:r>
      <w:r>
        <w:rPr>
          <w:rFonts w:ascii="Segoe UI Symbol" w:hAnsi="Segoe UI Symbol" w:cs="Segoe UI Symbol"/>
          <w:lang w:val="it-IT"/>
        </w:rPr>
        <w:t>).</w:t>
      </w:r>
    </w:p>
    <w:p w:rsidR="00641ADE" w:rsidRPr="00641ADE" w:rsidRDefault="00641ADE" w:rsidP="00E071AE">
      <w:pPr>
        <w:jc w:val="both"/>
        <w:rPr>
          <w:rFonts w:asciiTheme="majorHAnsi" w:hAnsiTheme="majorHAnsi" w:cstheme="majorHAnsi"/>
          <w:lang w:val="it-IT"/>
        </w:rPr>
      </w:pPr>
      <w:r w:rsidRPr="00641ADE">
        <w:rPr>
          <w:rFonts w:asciiTheme="majorHAnsi" w:hAnsiTheme="majorHAnsi" w:cstheme="majorHAnsi"/>
          <w:lang w:val="it-IT"/>
        </w:rPr>
        <w:t>*per la conferma dell’iscrizione non è necessario riprodurre la documentazione</w:t>
      </w:r>
      <w:r>
        <w:rPr>
          <w:rFonts w:asciiTheme="majorHAnsi" w:hAnsiTheme="majorHAnsi" w:cstheme="majorHAnsi"/>
          <w:lang w:val="it-IT"/>
        </w:rPr>
        <w:t>.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DEL/DELLA BAMBINO/A</w:t>
      </w:r>
    </w:p>
    <w:p w:rsidR="00731C22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731C22" w:rsidRPr="006849C7" w:rsidRDefault="00731C22" w:rsidP="00731C22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lastRenderedPageBreak/>
        <w:t>DATI DELLA MADRE</w:t>
      </w:r>
    </w:p>
    <w:p w:rsidR="00731C22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731C22" w:rsidRPr="006849C7" w:rsidRDefault="00731C22" w:rsidP="00731C22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DEL PADRE</w:t>
      </w:r>
    </w:p>
    <w:p w:rsidR="00731C22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ED4360" w:rsidRPr="006849C7" w:rsidRDefault="00ED4360" w:rsidP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ALTRO FIGLIO/I MINORE/I</w:t>
      </w:r>
    </w:p>
    <w:p w:rsidR="00ED4360" w:rsidRPr="006849C7" w:rsidRDefault="00ED4360" w:rsidP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ED4360" w:rsidRPr="006849C7" w:rsidRDefault="00ED4360" w:rsidP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1E470B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 xml:space="preserve">Inoltre sotto la propria responsabilità </w:t>
      </w:r>
      <w:r w:rsidRPr="006849C7">
        <w:rPr>
          <w:rFonts w:asciiTheme="majorHAnsi" w:hAnsiTheme="majorHAnsi" w:cstheme="majorHAnsi"/>
          <w:b/>
          <w:lang w:val="it-IT"/>
        </w:rPr>
        <w:t>dichiara</w:t>
      </w:r>
      <w:r w:rsidRPr="006849C7">
        <w:rPr>
          <w:rFonts w:asciiTheme="majorHAnsi" w:hAnsiTheme="majorHAnsi" w:cstheme="majorHAnsi"/>
          <w:lang w:val="it-IT"/>
        </w:rPr>
        <w:t xml:space="preserve"> che:</w:t>
      </w:r>
      <w:r w:rsidR="00ED4360" w:rsidRPr="006849C7">
        <w:rPr>
          <w:rFonts w:asciiTheme="majorHAnsi" w:hAnsiTheme="majorHAnsi" w:cstheme="majorHAnsi"/>
          <w:lang w:val="it-IT"/>
        </w:rPr>
        <w:br/>
      </w:r>
      <w:r w:rsidR="00ED4360"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il bambino/a è i</w:t>
      </w:r>
      <w:r w:rsidR="00ED4360" w:rsidRPr="006849C7">
        <w:rPr>
          <w:rFonts w:asciiTheme="majorHAnsi" w:hAnsiTheme="majorHAnsi" w:cstheme="majorHAnsi"/>
          <w:lang w:val="it-IT"/>
        </w:rPr>
        <w:t>n regola con le vaccinazioni previste dalla normativa vigente</w:t>
      </w:r>
      <w:r w:rsidR="00ED4360" w:rsidRPr="006849C7">
        <w:rPr>
          <w:rFonts w:asciiTheme="majorHAnsi" w:hAnsiTheme="majorHAnsi" w:cstheme="majorHAnsi"/>
          <w:lang w:val="it-IT"/>
        </w:rPr>
        <w:br/>
      </w:r>
      <w:r w:rsidR="00ED4360"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il b</w:t>
      </w:r>
      <w:r w:rsidR="00ED4360" w:rsidRPr="006849C7">
        <w:rPr>
          <w:rFonts w:asciiTheme="majorHAnsi" w:hAnsiTheme="majorHAnsi" w:cstheme="majorHAnsi"/>
          <w:lang w:val="it-IT"/>
        </w:rPr>
        <w:t xml:space="preserve">ambino/a </w:t>
      </w:r>
      <w:r w:rsidRPr="006849C7">
        <w:rPr>
          <w:rFonts w:asciiTheme="majorHAnsi" w:hAnsiTheme="majorHAnsi" w:cstheme="majorHAnsi"/>
          <w:lang w:val="it-IT"/>
        </w:rPr>
        <w:t>èriconosciutodiversamenteabile</w:t>
      </w:r>
      <w:r w:rsidR="00ED4360" w:rsidRPr="006849C7">
        <w:rPr>
          <w:rFonts w:asciiTheme="majorHAnsi" w:hAnsiTheme="majorHAnsi" w:cstheme="majorHAnsi"/>
          <w:lang w:val="it-IT"/>
        </w:rPr>
        <w:t xml:space="preserve"> (allegare certificazione</w:t>
      </w:r>
      <w:r w:rsidR="00842A89">
        <w:rPr>
          <w:rFonts w:asciiTheme="majorHAnsi" w:hAnsiTheme="majorHAnsi" w:cstheme="majorHAnsi"/>
          <w:lang w:val="it-IT"/>
        </w:rPr>
        <w:t xml:space="preserve"> ASL</w:t>
      </w:r>
      <w:r w:rsidR="00ED4360" w:rsidRPr="006849C7">
        <w:rPr>
          <w:rFonts w:asciiTheme="majorHAnsi" w:hAnsiTheme="majorHAnsi" w:cstheme="majorHAnsi"/>
          <w:lang w:val="it-IT"/>
        </w:rPr>
        <w:t>)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SCELTA ORARIO DI FREQUENZA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Tempo pieno (8:00 – 17:00) con mensa e riposo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Tempo ridotto (8:00 </w:t>
      </w:r>
      <w:r w:rsidRPr="006849C7">
        <w:rPr>
          <w:rFonts w:ascii="Calibri" w:hAnsi="Calibri" w:cs="Calibri"/>
          <w:lang w:val="it-IT"/>
        </w:rPr>
        <w:t>–</w:t>
      </w:r>
      <w:r w:rsidRPr="006849C7">
        <w:rPr>
          <w:rFonts w:asciiTheme="majorHAnsi" w:hAnsiTheme="majorHAnsi" w:cstheme="majorHAnsi"/>
          <w:lang w:val="it-IT"/>
        </w:rPr>
        <w:t xml:space="preserve"> 13:00) con mensa ed uscita anticipata</w:t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SITUAZIONE SOCIO-FAMILIARE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Disagio socio-ambientale in carico al Servizio Sociale Comunale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Nucleo familiare monoparentale</w:t>
      </w:r>
      <w:r w:rsidR="00731C22" w:rsidRPr="006849C7">
        <w:rPr>
          <w:rFonts w:asciiTheme="majorHAnsi" w:hAnsiTheme="majorHAnsi" w:cstheme="majorHAnsi"/>
          <w:lang w:val="it-IT"/>
        </w:rPr>
        <w:t xml:space="preserve"> (il bambino convive con un solo genitore)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Famiglia con tre o pi</w:t>
      </w:r>
      <w:r w:rsidRPr="006849C7">
        <w:rPr>
          <w:rFonts w:ascii="Calibri" w:hAnsi="Calibri" w:cs="Calibri"/>
          <w:lang w:val="it-IT"/>
        </w:rPr>
        <w:t>ù</w:t>
      </w:r>
      <w:r w:rsidRPr="006849C7">
        <w:rPr>
          <w:rFonts w:asciiTheme="majorHAnsi" w:hAnsiTheme="majorHAnsi" w:cstheme="majorHAnsi"/>
          <w:lang w:val="it-IT"/>
        </w:rPr>
        <w:t xml:space="preserve"> figli minori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Presenza di gemelli minori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Assenza di rete parentale di supporto</w:t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lastRenderedPageBreak/>
        <w:t>SITUAZIONE LAVORATIVA DEI GENITORI</w:t>
      </w:r>
    </w:p>
    <w:p w:rsidR="00652AD4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Genitore</w:t>
      </w:r>
      <w:r w:rsidR="00652AD4" w:rsidRPr="006849C7">
        <w:rPr>
          <w:rFonts w:asciiTheme="majorHAnsi" w:hAnsiTheme="majorHAnsi" w:cstheme="majorHAnsi"/>
          <w:lang w:val="it-IT"/>
        </w:rPr>
        <w:t xml:space="preserve"> 1*</w:t>
      </w:r>
      <w:r w:rsidRPr="006849C7">
        <w:rPr>
          <w:rFonts w:asciiTheme="majorHAnsi" w:hAnsiTheme="majorHAnsi" w:cstheme="majorHAnsi"/>
          <w:lang w:val="it-IT"/>
        </w:rPr>
        <w:t xml:space="preserve">: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lavoratore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disoccupato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studente</w:t>
      </w:r>
      <w:r w:rsidRPr="006849C7">
        <w:rPr>
          <w:rFonts w:asciiTheme="majorHAnsi" w:hAnsiTheme="majorHAnsi" w:cstheme="majorHAnsi"/>
          <w:lang w:val="it-IT"/>
        </w:rPr>
        <w:br/>
        <w:t>Genitore 2</w:t>
      </w:r>
      <w:r w:rsidR="00652AD4" w:rsidRPr="006849C7">
        <w:rPr>
          <w:rFonts w:asciiTheme="majorHAnsi" w:hAnsiTheme="majorHAnsi" w:cstheme="majorHAnsi"/>
          <w:lang w:val="it-IT"/>
        </w:rPr>
        <w:t>*</w:t>
      </w:r>
      <w:r w:rsidRPr="006849C7">
        <w:rPr>
          <w:rFonts w:asciiTheme="majorHAnsi" w:hAnsiTheme="majorHAnsi" w:cstheme="majorHAnsi"/>
          <w:lang w:val="it-IT"/>
        </w:rPr>
        <w:t xml:space="preserve">: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lavoratore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disoccupato</w:t>
      </w:r>
      <w:r w:rsidRPr="006849C7">
        <w:rPr>
          <w:rFonts w:ascii="Segoe UI Symbol" w:hAnsi="Segoe UI Symbol" w:cs="Segoe UI Symbol"/>
          <w:lang w:val="it-IT"/>
        </w:rPr>
        <w:t>☐</w:t>
      </w:r>
      <w:r w:rsidR="00652AD4" w:rsidRPr="006849C7">
        <w:rPr>
          <w:rFonts w:asciiTheme="majorHAnsi" w:hAnsiTheme="majorHAnsi" w:cstheme="majorHAnsi"/>
          <w:lang w:val="it-IT"/>
        </w:rPr>
        <w:t>studente</w:t>
      </w:r>
    </w:p>
    <w:p w:rsidR="00842A89" w:rsidRDefault="00652AD4" w:rsidP="00842A89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*se trattasi di lavoratori/lavoratricistagionali non ancoraassunti per l’anno in corso, allegare contratto di lavorodell’annoprecedente e successivamente far pervenireallascrivente il contratto per l’anno in corso, pena la nullitàdell’iscrizione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SITUAZIONE ECONOMICA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Valore ISEE (in corso di validità): € 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ISEE ordinario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ISEE minorenni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DICHIARAZIONI FINALI</w:t>
      </w:r>
    </w:p>
    <w:p w:rsidR="001E470B" w:rsidRPr="006849C7" w:rsidRDefault="00ED4360" w:rsidP="00842A89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Il/La sottoscritto/a dichiara di aver preso visione dell’Avviso Pubblico, che le informazioni fornite sono veritiere ai sensi del DPR 445/2000 e autorizza il trattamento dei dati personali ai sensi del Regolamento UE 679/2016 (GDPR).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ALLEGATI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Documento di riconoscimento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Attestazione ISEE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Contratto/i di lavoro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Certificazione </w:t>
      </w:r>
      <w:r w:rsidR="00731C22" w:rsidRPr="006849C7">
        <w:rPr>
          <w:rFonts w:asciiTheme="majorHAnsi" w:hAnsiTheme="majorHAnsi" w:cstheme="majorHAnsi"/>
          <w:lang w:val="it-IT"/>
        </w:rPr>
        <w:t>medica</w:t>
      </w:r>
      <w:r w:rsidRPr="006849C7">
        <w:rPr>
          <w:rFonts w:asciiTheme="majorHAnsi" w:hAnsiTheme="majorHAnsi" w:cstheme="majorHAnsi"/>
          <w:lang w:val="it-IT"/>
        </w:rPr>
        <w:t xml:space="preserve"> (se prevista)</w:t>
      </w:r>
      <w:r w:rsidR="00641ADE">
        <w:rPr>
          <w:rFonts w:asciiTheme="majorHAnsi" w:hAnsiTheme="majorHAnsi" w:cstheme="majorHAnsi"/>
          <w:lang w:val="it-IT"/>
        </w:rPr>
        <w:br/>
      </w:r>
      <w:r w:rsidR="00641ADE" w:rsidRPr="006849C7">
        <w:rPr>
          <w:rFonts w:ascii="Segoe UI Symbol" w:hAnsi="Segoe UI Symbol" w:cs="Segoe UI Symbol"/>
          <w:lang w:val="it-IT"/>
        </w:rPr>
        <w:t>☐</w:t>
      </w:r>
      <w:r w:rsidR="00641ADE" w:rsidRPr="00641ADE">
        <w:rPr>
          <w:rFonts w:asciiTheme="majorHAnsi" w:hAnsiTheme="majorHAnsi" w:cstheme="majorHAnsi"/>
          <w:lang w:val="it-IT"/>
        </w:rPr>
        <w:t>Libretto delle vaccinazioni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</w:p>
    <w:p w:rsidR="006849C7" w:rsidRDefault="00ED4360" w:rsidP="006849C7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Luogo e data _________________________________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 w:rsidP="006849C7">
      <w:pPr>
        <w:ind w:left="2160" w:firstLine="720"/>
        <w:rPr>
          <w:lang w:val="it-IT"/>
        </w:rPr>
      </w:pPr>
      <w:r w:rsidRPr="006849C7">
        <w:rPr>
          <w:rFonts w:asciiTheme="majorHAnsi" w:hAnsiTheme="majorHAnsi" w:cstheme="majorHAnsi"/>
          <w:lang w:val="it-IT"/>
        </w:rPr>
        <w:t>Firma del genitore/tutore _________________________________</w:t>
      </w:r>
    </w:p>
    <w:sectPr w:rsidR="001E470B" w:rsidRPr="00684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031AA"/>
    <w:rsid w:val="0015074B"/>
    <w:rsid w:val="001E470B"/>
    <w:rsid w:val="001F3A2F"/>
    <w:rsid w:val="0029639D"/>
    <w:rsid w:val="00297EC1"/>
    <w:rsid w:val="003159E4"/>
    <w:rsid w:val="00326F90"/>
    <w:rsid w:val="0038404E"/>
    <w:rsid w:val="0039549F"/>
    <w:rsid w:val="005C0D0F"/>
    <w:rsid w:val="005F409B"/>
    <w:rsid w:val="0064173A"/>
    <w:rsid w:val="00641ADE"/>
    <w:rsid w:val="00652AD4"/>
    <w:rsid w:val="006849C7"/>
    <w:rsid w:val="00731C22"/>
    <w:rsid w:val="007F4089"/>
    <w:rsid w:val="00842A89"/>
    <w:rsid w:val="0096336B"/>
    <w:rsid w:val="00AA1D8D"/>
    <w:rsid w:val="00AD6601"/>
    <w:rsid w:val="00B11D34"/>
    <w:rsid w:val="00B47730"/>
    <w:rsid w:val="00CB0664"/>
    <w:rsid w:val="00E071AE"/>
    <w:rsid w:val="00EA4FAE"/>
    <w:rsid w:val="00EB0E05"/>
    <w:rsid w:val="00ED4360"/>
    <w:rsid w:val="00F5398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31C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1C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lfi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E21DF-9D7E-427D-BBB7-F58F3F72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Politiche sociali</cp:lastModifiedBy>
  <cp:revision>2</cp:revision>
  <dcterms:created xsi:type="dcterms:W3CDTF">2026-07-09T08:58:00Z</dcterms:created>
  <dcterms:modified xsi:type="dcterms:W3CDTF">2026-07-09T08:58:00Z</dcterms:modified>
</cp:coreProperties>
</file>