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70B" w:rsidRPr="006849C7" w:rsidRDefault="00ED4360" w:rsidP="0064173A">
      <w:pPr>
        <w:pStyle w:val="Titolo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center"/>
        <w:rPr>
          <w:rFonts w:cstheme="majorHAnsi"/>
          <w:color w:val="000000" w:themeColor="text1"/>
          <w:sz w:val="24"/>
          <w:lang w:val="it-IT"/>
        </w:rPr>
      </w:pPr>
      <w:r w:rsidRPr="006849C7">
        <w:rPr>
          <w:rFonts w:cstheme="majorHAnsi"/>
          <w:color w:val="000000" w:themeColor="text1"/>
          <w:sz w:val="24"/>
          <w:lang w:val="it-IT"/>
        </w:rPr>
        <w:t xml:space="preserve">DOMANDA </w:t>
      </w:r>
      <w:proofErr w:type="spellStart"/>
      <w:r w:rsidRPr="006849C7">
        <w:rPr>
          <w:rFonts w:cstheme="majorHAnsi"/>
          <w:color w:val="000000" w:themeColor="text1"/>
          <w:sz w:val="24"/>
          <w:lang w:val="it-IT"/>
        </w:rPr>
        <w:t>DI</w:t>
      </w:r>
      <w:proofErr w:type="spellEnd"/>
      <w:r w:rsidRPr="006849C7">
        <w:rPr>
          <w:rFonts w:cstheme="majorHAnsi"/>
          <w:color w:val="000000" w:themeColor="text1"/>
          <w:sz w:val="24"/>
          <w:lang w:val="it-IT"/>
        </w:rPr>
        <w:t xml:space="preserve"> ISCRIZIONE AL MICRO NIDO COMUNALE</w:t>
      </w:r>
      <w:r w:rsidR="005F409B" w:rsidRPr="006849C7">
        <w:rPr>
          <w:rFonts w:cstheme="majorHAnsi"/>
          <w:color w:val="000000" w:themeColor="text1"/>
          <w:sz w:val="24"/>
          <w:lang w:val="it-IT"/>
        </w:rPr>
        <w:t xml:space="preserve"> </w:t>
      </w:r>
      <w:r w:rsidR="00AD6601">
        <w:rPr>
          <w:rFonts w:cstheme="majorHAnsi"/>
          <w:color w:val="000000" w:themeColor="text1"/>
          <w:sz w:val="24"/>
          <w:lang w:val="it-IT"/>
        </w:rPr>
        <w:t xml:space="preserve"> </w:t>
      </w:r>
      <w:r w:rsidR="0064173A">
        <w:rPr>
          <w:rFonts w:cstheme="majorHAnsi"/>
          <w:color w:val="000000" w:themeColor="text1"/>
          <w:sz w:val="24"/>
          <w:lang w:val="it-IT"/>
        </w:rPr>
        <w:t>SITO IN VIA G. D’AMALFI FRAZIONE</w:t>
      </w:r>
      <w:r w:rsidR="005F409B" w:rsidRPr="006849C7">
        <w:rPr>
          <w:rFonts w:cstheme="majorHAnsi"/>
          <w:color w:val="000000" w:themeColor="text1"/>
          <w:sz w:val="24"/>
          <w:lang w:val="it-IT"/>
        </w:rPr>
        <w:t xml:space="preserve"> </w:t>
      </w:r>
      <w:r w:rsidR="0064173A">
        <w:rPr>
          <w:rFonts w:cstheme="majorHAnsi"/>
          <w:color w:val="000000" w:themeColor="text1"/>
          <w:sz w:val="24"/>
          <w:lang w:val="it-IT"/>
        </w:rPr>
        <w:t xml:space="preserve">VETTICA </w:t>
      </w:r>
      <w:proofErr w:type="spellStart"/>
      <w:r w:rsidR="005F409B" w:rsidRPr="006849C7">
        <w:rPr>
          <w:rFonts w:cstheme="majorHAnsi"/>
          <w:color w:val="000000" w:themeColor="text1"/>
          <w:sz w:val="24"/>
          <w:lang w:val="it-IT"/>
        </w:rPr>
        <w:t>DI</w:t>
      </w:r>
      <w:proofErr w:type="spellEnd"/>
      <w:r w:rsidR="005F409B" w:rsidRPr="006849C7">
        <w:rPr>
          <w:rFonts w:cstheme="majorHAnsi"/>
          <w:color w:val="000000" w:themeColor="text1"/>
          <w:sz w:val="24"/>
          <w:lang w:val="it-IT"/>
        </w:rPr>
        <w:t xml:space="preserve"> AMALFI</w:t>
      </w:r>
      <w:r w:rsidRPr="006849C7">
        <w:rPr>
          <w:rFonts w:cstheme="majorHAnsi"/>
          <w:color w:val="000000" w:themeColor="text1"/>
          <w:sz w:val="24"/>
          <w:lang w:val="it-IT"/>
        </w:rPr>
        <w:br/>
        <w:t>Anno educativo 2026/2027</w:t>
      </w:r>
    </w:p>
    <w:p w:rsidR="006849C7" w:rsidRDefault="006849C7" w:rsidP="005F409B">
      <w:pPr>
        <w:jc w:val="right"/>
        <w:rPr>
          <w:rFonts w:asciiTheme="majorHAnsi" w:hAnsiTheme="majorHAnsi" w:cstheme="majorHAnsi"/>
          <w:lang w:val="it-IT"/>
        </w:rPr>
      </w:pPr>
    </w:p>
    <w:p w:rsidR="001E470B" w:rsidRPr="006849C7" w:rsidRDefault="00ED4360" w:rsidP="005F409B">
      <w:pPr>
        <w:jc w:val="right"/>
        <w:rPr>
          <w:rFonts w:asciiTheme="majorHAnsi" w:hAnsiTheme="majorHAnsi" w:cstheme="majorHAnsi"/>
          <w:b/>
          <w:lang w:val="it-IT"/>
        </w:rPr>
      </w:pPr>
      <w:r w:rsidRPr="006849C7">
        <w:rPr>
          <w:rFonts w:asciiTheme="majorHAnsi" w:hAnsiTheme="majorHAnsi" w:cstheme="majorHAnsi"/>
          <w:b/>
          <w:lang w:val="it-IT"/>
        </w:rPr>
        <w:t>Al Comune di Amalfi</w:t>
      </w:r>
      <w:r w:rsidRPr="006849C7">
        <w:rPr>
          <w:rFonts w:asciiTheme="majorHAnsi" w:hAnsiTheme="majorHAnsi" w:cstheme="majorHAnsi"/>
          <w:b/>
          <w:lang w:val="it-IT"/>
        </w:rPr>
        <w:br/>
        <w:t>Settore Servizi alla Persona</w:t>
      </w:r>
      <w:r w:rsidRPr="006849C7">
        <w:rPr>
          <w:rFonts w:asciiTheme="majorHAnsi" w:hAnsiTheme="majorHAnsi" w:cstheme="majorHAnsi"/>
          <w:b/>
          <w:lang w:val="it-IT"/>
        </w:rPr>
        <w:br/>
        <w:t xml:space="preserve">PEC: </w:t>
      </w:r>
      <w:hyperlink r:id="rId6" w:history="1">
        <w:r w:rsidR="00731C22" w:rsidRPr="006849C7">
          <w:rPr>
            <w:rStyle w:val="Collegamentoipertestuale"/>
            <w:rFonts w:asciiTheme="majorHAnsi" w:hAnsiTheme="majorHAnsi" w:cstheme="majorHAnsi"/>
            <w:b/>
            <w:lang w:val="it-IT"/>
          </w:rPr>
          <w:t>amalfi@asmepec.it</w:t>
        </w:r>
      </w:hyperlink>
      <w:r w:rsidRPr="006849C7">
        <w:rPr>
          <w:rFonts w:asciiTheme="majorHAnsi" w:hAnsiTheme="majorHAnsi" w:cstheme="majorHAnsi"/>
          <w:b/>
          <w:lang w:val="it-IT"/>
        </w:rPr>
        <w:br/>
      </w:r>
      <w:r w:rsidRPr="006849C7">
        <w:rPr>
          <w:rFonts w:asciiTheme="majorHAnsi" w:hAnsiTheme="majorHAnsi" w:cstheme="majorHAnsi"/>
          <w:b/>
          <w:lang w:val="it-IT"/>
        </w:rPr>
        <w:br/>
      </w:r>
    </w:p>
    <w:p w:rsidR="001E470B" w:rsidRPr="006849C7" w:rsidRDefault="00ED4360" w:rsidP="00E071AE">
      <w:pPr>
        <w:jc w:val="both"/>
        <w:rPr>
          <w:rFonts w:asciiTheme="majorHAnsi" w:hAnsiTheme="majorHAnsi" w:cstheme="majorHAnsi"/>
          <w:lang w:val="it-IT"/>
        </w:rPr>
      </w:pPr>
      <w:r w:rsidRPr="006849C7">
        <w:rPr>
          <w:rFonts w:asciiTheme="majorHAnsi" w:hAnsiTheme="majorHAnsi" w:cstheme="majorHAnsi"/>
          <w:lang w:val="it-IT"/>
        </w:rPr>
        <w:t>Il/La sottoscritto/a ________________________________________________nato/a a _________________________________ il ____ / ____ / ______</w:t>
      </w:r>
      <w:r w:rsidRPr="006849C7">
        <w:rPr>
          <w:rFonts w:asciiTheme="majorHAnsi" w:hAnsiTheme="majorHAnsi" w:cstheme="majorHAnsi"/>
          <w:lang w:val="it-IT"/>
        </w:rPr>
        <w:br/>
        <w:t>residente a _________________________________ in via/piazza _________________________________ n. ___</w:t>
      </w:r>
      <w:r w:rsidRPr="006849C7">
        <w:rPr>
          <w:rFonts w:asciiTheme="majorHAnsi" w:hAnsiTheme="majorHAnsi" w:cstheme="majorHAnsi"/>
          <w:lang w:val="it-IT"/>
        </w:rPr>
        <w:br/>
        <w:t>Codice Fiscale ________________________________________________</w:t>
      </w:r>
      <w:r w:rsidRPr="006849C7">
        <w:rPr>
          <w:rFonts w:asciiTheme="majorHAnsi" w:hAnsiTheme="majorHAnsi" w:cstheme="majorHAnsi"/>
          <w:lang w:val="it-IT"/>
        </w:rPr>
        <w:br/>
        <w:t>telefono _________________________________   e-mail _________________________________</w:t>
      </w:r>
      <w:r w:rsidRPr="006849C7">
        <w:rPr>
          <w:rFonts w:asciiTheme="majorHAnsi" w:hAnsiTheme="majorHAnsi" w:cstheme="majorHAnsi"/>
          <w:lang w:val="it-IT"/>
        </w:rPr>
        <w:br/>
      </w:r>
      <w:r w:rsidRPr="006849C7">
        <w:rPr>
          <w:rFonts w:asciiTheme="majorHAnsi" w:hAnsiTheme="majorHAnsi" w:cstheme="majorHAnsi"/>
          <w:lang w:val="it-IT"/>
        </w:rPr>
        <w:br/>
        <w:t>in qualità di genitore / tutore / esercente la responsabilità genitoriale</w:t>
      </w:r>
      <w:r w:rsidRPr="006849C7">
        <w:rPr>
          <w:rFonts w:asciiTheme="majorHAnsi" w:hAnsiTheme="majorHAnsi" w:cstheme="majorHAnsi"/>
          <w:lang w:val="it-IT"/>
        </w:rPr>
        <w:br/>
      </w:r>
      <w:r w:rsidRPr="006849C7">
        <w:rPr>
          <w:rFonts w:asciiTheme="majorHAnsi" w:hAnsiTheme="majorHAnsi" w:cstheme="majorHAnsi"/>
          <w:lang w:val="it-IT"/>
        </w:rPr>
        <w:br/>
      </w:r>
      <w:r w:rsidR="001F3A2F">
        <w:rPr>
          <w:rFonts w:asciiTheme="majorHAnsi" w:hAnsiTheme="majorHAnsi" w:cstheme="majorHAnsi"/>
          <w:b/>
          <w:lang w:val="it-IT"/>
        </w:rPr>
        <w:t xml:space="preserve">                                                                CHIEDE</w:t>
      </w:r>
      <w:r w:rsidRPr="006849C7">
        <w:rPr>
          <w:rFonts w:asciiTheme="majorHAnsi" w:hAnsiTheme="majorHAnsi" w:cstheme="majorHAnsi"/>
          <w:lang w:val="it-IT"/>
        </w:rPr>
        <w:br/>
      </w:r>
      <w:r w:rsidRPr="006849C7">
        <w:rPr>
          <w:rFonts w:asciiTheme="majorHAnsi" w:hAnsiTheme="majorHAnsi" w:cstheme="majorHAnsi"/>
          <w:lang w:val="it-IT"/>
        </w:rPr>
        <w:br/>
        <w:t xml:space="preserve">l’iscrizione del/la proprio/a figlio/a al Micro Nido Comunale sito in via G. D’Amalfi (ex edificio scolastico di </w:t>
      </w:r>
      <w:proofErr w:type="spellStart"/>
      <w:r w:rsidRPr="006849C7">
        <w:rPr>
          <w:rFonts w:asciiTheme="majorHAnsi" w:hAnsiTheme="majorHAnsi" w:cstheme="majorHAnsi"/>
          <w:lang w:val="it-IT"/>
        </w:rPr>
        <w:t>Vettica</w:t>
      </w:r>
      <w:proofErr w:type="spellEnd"/>
      <w:r w:rsidRPr="006849C7">
        <w:rPr>
          <w:rFonts w:asciiTheme="majorHAnsi" w:hAnsiTheme="majorHAnsi" w:cstheme="majorHAnsi"/>
          <w:lang w:val="it-IT"/>
        </w:rPr>
        <w:t>) per l’anno educativo 2026/2027, come da Avviso Pubblico.</w:t>
      </w:r>
      <w:r w:rsidRPr="006849C7">
        <w:rPr>
          <w:rFonts w:asciiTheme="majorHAnsi" w:hAnsiTheme="majorHAnsi" w:cstheme="majorHAnsi"/>
          <w:lang w:val="it-IT"/>
        </w:rPr>
        <w:br/>
      </w:r>
    </w:p>
    <w:p w:rsidR="001E470B" w:rsidRPr="006849C7" w:rsidRDefault="00ED4360">
      <w:pPr>
        <w:pStyle w:val="Titolo2"/>
        <w:rPr>
          <w:rFonts w:cstheme="majorHAnsi"/>
          <w:color w:val="000000" w:themeColor="text1"/>
          <w:lang w:val="it-IT"/>
        </w:rPr>
      </w:pPr>
      <w:r w:rsidRPr="006849C7">
        <w:rPr>
          <w:rFonts w:cstheme="majorHAnsi"/>
          <w:color w:val="000000" w:themeColor="text1"/>
          <w:lang w:val="it-IT"/>
        </w:rPr>
        <w:t>DATI DEL/DELLA BAMBINO/A</w:t>
      </w:r>
    </w:p>
    <w:p w:rsidR="00731C22" w:rsidRPr="006849C7" w:rsidRDefault="00ED4360">
      <w:pPr>
        <w:rPr>
          <w:rFonts w:asciiTheme="majorHAnsi" w:hAnsiTheme="majorHAnsi" w:cstheme="majorHAnsi"/>
          <w:lang w:val="it-IT"/>
        </w:rPr>
      </w:pPr>
      <w:r w:rsidRPr="006849C7">
        <w:rPr>
          <w:rFonts w:asciiTheme="majorHAnsi" w:hAnsiTheme="majorHAnsi" w:cstheme="majorHAnsi"/>
          <w:lang w:val="it-IT"/>
        </w:rPr>
        <w:t>Nome e cognome ________________________________________________</w:t>
      </w:r>
      <w:r w:rsidRPr="006849C7">
        <w:rPr>
          <w:rFonts w:asciiTheme="majorHAnsi" w:hAnsiTheme="majorHAnsi" w:cstheme="majorHAnsi"/>
          <w:lang w:val="it-IT"/>
        </w:rPr>
        <w:br/>
        <w:t>Nato/a a _________________________________ il ____ / ____ / ______</w:t>
      </w:r>
      <w:r w:rsidRPr="006849C7">
        <w:rPr>
          <w:rFonts w:asciiTheme="majorHAnsi" w:hAnsiTheme="majorHAnsi" w:cstheme="majorHAnsi"/>
          <w:lang w:val="it-IT"/>
        </w:rPr>
        <w:br/>
        <w:t>Codice Fiscale ________________________________________________</w:t>
      </w:r>
      <w:r w:rsidRPr="006849C7">
        <w:rPr>
          <w:rFonts w:asciiTheme="majorHAnsi" w:hAnsiTheme="majorHAnsi" w:cstheme="majorHAnsi"/>
          <w:lang w:val="it-IT"/>
        </w:rPr>
        <w:br/>
        <w:t>Residenza ________________________________________________</w:t>
      </w:r>
    </w:p>
    <w:p w:rsidR="00731C22" w:rsidRPr="006849C7" w:rsidRDefault="00731C22" w:rsidP="00731C22">
      <w:pPr>
        <w:pStyle w:val="Titolo2"/>
        <w:rPr>
          <w:rFonts w:cstheme="majorHAnsi"/>
          <w:color w:val="000000" w:themeColor="text1"/>
          <w:lang w:val="it-IT"/>
        </w:rPr>
      </w:pPr>
      <w:r w:rsidRPr="006849C7">
        <w:rPr>
          <w:rFonts w:cstheme="majorHAnsi"/>
          <w:color w:val="000000" w:themeColor="text1"/>
          <w:lang w:val="it-IT"/>
        </w:rPr>
        <w:t>DATI DELLA MADRE</w:t>
      </w:r>
    </w:p>
    <w:p w:rsidR="00731C22" w:rsidRPr="006849C7" w:rsidRDefault="00731C22" w:rsidP="00731C22">
      <w:pPr>
        <w:rPr>
          <w:rFonts w:asciiTheme="majorHAnsi" w:hAnsiTheme="majorHAnsi" w:cstheme="majorHAnsi"/>
          <w:lang w:val="it-IT"/>
        </w:rPr>
      </w:pPr>
      <w:r w:rsidRPr="006849C7">
        <w:rPr>
          <w:rFonts w:asciiTheme="majorHAnsi" w:hAnsiTheme="majorHAnsi" w:cstheme="majorHAnsi"/>
          <w:lang w:val="it-IT"/>
        </w:rPr>
        <w:t>Nome e cognome ________________________________________________</w:t>
      </w:r>
      <w:r w:rsidRPr="006849C7">
        <w:rPr>
          <w:rFonts w:asciiTheme="majorHAnsi" w:hAnsiTheme="majorHAnsi" w:cstheme="majorHAnsi"/>
          <w:lang w:val="it-IT"/>
        </w:rPr>
        <w:br/>
        <w:t>Nato/a a _________________________________ il ____ / ____ / ______</w:t>
      </w:r>
      <w:r w:rsidRPr="006849C7">
        <w:rPr>
          <w:rFonts w:asciiTheme="majorHAnsi" w:hAnsiTheme="majorHAnsi" w:cstheme="majorHAnsi"/>
          <w:lang w:val="it-IT"/>
        </w:rPr>
        <w:br/>
        <w:t>Codice Fiscale ________________________________________________</w:t>
      </w:r>
      <w:r w:rsidRPr="006849C7">
        <w:rPr>
          <w:rFonts w:asciiTheme="majorHAnsi" w:hAnsiTheme="majorHAnsi" w:cstheme="majorHAnsi"/>
          <w:lang w:val="it-IT"/>
        </w:rPr>
        <w:br/>
        <w:t>Residenza ________________________________________________</w:t>
      </w:r>
    </w:p>
    <w:p w:rsidR="00731C22" w:rsidRPr="006849C7" w:rsidRDefault="00731C22" w:rsidP="00731C22">
      <w:pPr>
        <w:pStyle w:val="Titolo2"/>
        <w:rPr>
          <w:rFonts w:cstheme="majorHAnsi"/>
          <w:color w:val="000000" w:themeColor="text1"/>
          <w:lang w:val="it-IT"/>
        </w:rPr>
      </w:pPr>
      <w:r w:rsidRPr="006849C7">
        <w:rPr>
          <w:rFonts w:cstheme="majorHAnsi"/>
          <w:color w:val="000000" w:themeColor="text1"/>
          <w:lang w:val="it-IT"/>
        </w:rPr>
        <w:lastRenderedPageBreak/>
        <w:t>DATI DEL PADRE</w:t>
      </w:r>
    </w:p>
    <w:p w:rsidR="00731C22" w:rsidRPr="006849C7" w:rsidRDefault="00731C22" w:rsidP="00731C22">
      <w:pPr>
        <w:rPr>
          <w:rFonts w:asciiTheme="majorHAnsi" w:hAnsiTheme="majorHAnsi" w:cstheme="majorHAnsi"/>
          <w:lang w:val="it-IT"/>
        </w:rPr>
      </w:pPr>
      <w:r w:rsidRPr="006849C7">
        <w:rPr>
          <w:rFonts w:asciiTheme="majorHAnsi" w:hAnsiTheme="majorHAnsi" w:cstheme="majorHAnsi"/>
          <w:lang w:val="it-IT"/>
        </w:rPr>
        <w:t>Nome e cognome ________________________________________________</w:t>
      </w:r>
      <w:r w:rsidRPr="006849C7">
        <w:rPr>
          <w:rFonts w:asciiTheme="majorHAnsi" w:hAnsiTheme="majorHAnsi" w:cstheme="majorHAnsi"/>
          <w:lang w:val="it-IT"/>
        </w:rPr>
        <w:br/>
        <w:t>Nato/a a _________________________________ il ____ / ____ / ______</w:t>
      </w:r>
      <w:r w:rsidRPr="006849C7">
        <w:rPr>
          <w:rFonts w:asciiTheme="majorHAnsi" w:hAnsiTheme="majorHAnsi" w:cstheme="majorHAnsi"/>
          <w:lang w:val="it-IT"/>
        </w:rPr>
        <w:br/>
        <w:t>Codice Fiscale ________________________________________________</w:t>
      </w:r>
      <w:r w:rsidRPr="006849C7">
        <w:rPr>
          <w:rFonts w:asciiTheme="majorHAnsi" w:hAnsiTheme="majorHAnsi" w:cstheme="majorHAnsi"/>
          <w:lang w:val="it-IT"/>
        </w:rPr>
        <w:br/>
        <w:t>Residenza ________________________________________________</w:t>
      </w:r>
    </w:p>
    <w:p w:rsidR="00ED4360" w:rsidRPr="006849C7" w:rsidRDefault="00ED4360" w:rsidP="00ED4360">
      <w:pPr>
        <w:pStyle w:val="Titolo2"/>
        <w:rPr>
          <w:rFonts w:cstheme="majorHAnsi"/>
          <w:color w:val="000000" w:themeColor="text1"/>
          <w:lang w:val="it-IT"/>
        </w:rPr>
      </w:pPr>
      <w:r w:rsidRPr="006849C7">
        <w:rPr>
          <w:rFonts w:cstheme="majorHAnsi"/>
          <w:color w:val="000000" w:themeColor="text1"/>
          <w:lang w:val="it-IT"/>
        </w:rPr>
        <w:t>DATI ALTRO FIGLIO/I MINORE/I</w:t>
      </w:r>
    </w:p>
    <w:p w:rsidR="00ED4360" w:rsidRPr="006849C7" w:rsidRDefault="00ED4360" w:rsidP="00ED4360">
      <w:pPr>
        <w:rPr>
          <w:rFonts w:asciiTheme="majorHAnsi" w:hAnsiTheme="majorHAnsi" w:cstheme="majorHAnsi"/>
          <w:lang w:val="it-IT"/>
        </w:rPr>
      </w:pPr>
      <w:r w:rsidRPr="006849C7">
        <w:rPr>
          <w:rFonts w:asciiTheme="majorHAnsi" w:hAnsiTheme="majorHAnsi" w:cstheme="majorHAnsi"/>
          <w:lang w:val="it-IT"/>
        </w:rPr>
        <w:t>Nome e cognome ________________________________________________</w:t>
      </w:r>
      <w:r w:rsidRPr="006849C7">
        <w:rPr>
          <w:rFonts w:asciiTheme="majorHAnsi" w:hAnsiTheme="majorHAnsi" w:cstheme="majorHAnsi"/>
          <w:lang w:val="it-IT"/>
        </w:rPr>
        <w:br/>
        <w:t>Nato/a a _________________________________ il ____ / ____ / ______</w:t>
      </w:r>
      <w:r w:rsidRPr="006849C7">
        <w:rPr>
          <w:rFonts w:asciiTheme="majorHAnsi" w:hAnsiTheme="majorHAnsi" w:cstheme="majorHAnsi"/>
          <w:lang w:val="it-IT"/>
        </w:rPr>
        <w:br/>
        <w:t>Codice Fiscale ________________________________________________</w:t>
      </w:r>
      <w:r w:rsidRPr="006849C7">
        <w:rPr>
          <w:rFonts w:asciiTheme="majorHAnsi" w:hAnsiTheme="majorHAnsi" w:cstheme="majorHAnsi"/>
          <w:lang w:val="it-IT"/>
        </w:rPr>
        <w:br/>
        <w:t>Residenza ________________________________________________</w:t>
      </w:r>
    </w:p>
    <w:p w:rsidR="00ED4360" w:rsidRPr="006849C7" w:rsidRDefault="00ED4360" w:rsidP="00ED4360">
      <w:pPr>
        <w:rPr>
          <w:rFonts w:asciiTheme="majorHAnsi" w:hAnsiTheme="majorHAnsi" w:cstheme="majorHAnsi"/>
          <w:lang w:val="it-IT"/>
        </w:rPr>
      </w:pPr>
      <w:r w:rsidRPr="006849C7">
        <w:rPr>
          <w:rFonts w:asciiTheme="majorHAnsi" w:hAnsiTheme="majorHAnsi" w:cstheme="majorHAnsi"/>
          <w:lang w:val="it-IT"/>
        </w:rPr>
        <w:t>Nome e cognome ________________________________________________</w:t>
      </w:r>
      <w:r w:rsidRPr="006849C7">
        <w:rPr>
          <w:rFonts w:asciiTheme="majorHAnsi" w:hAnsiTheme="majorHAnsi" w:cstheme="majorHAnsi"/>
          <w:lang w:val="it-IT"/>
        </w:rPr>
        <w:br/>
        <w:t>Nato/a a _________________________________ il ____ / ____ / ______</w:t>
      </w:r>
      <w:r w:rsidRPr="006849C7">
        <w:rPr>
          <w:rFonts w:asciiTheme="majorHAnsi" w:hAnsiTheme="majorHAnsi" w:cstheme="majorHAnsi"/>
          <w:lang w:val="it-IT"/>
        </w:rPr>
        <w:br/>
        <w:t>Codice Fiscale ________________________________________________</w:t>
      </w:r>
      <w:r w:rsidRPr="006849C7">
        <w:rPr>
          <w:rFonts w:asciiTheme="majorHAnsi" w:hAnsiTheme="majorHAnsi" w:cstheme="majorHAnsi"/>
          <w:lang w:val="it-IT"/>
        </w:rPr>
        <w:br/>
        <w:t>Residenza ________________________________________________</w:t>
      </w:r>
    </w:p>
    <w:p w:rsidR="001E470B" w:rsidRPr="006849C7" w:rsidRDefault="00731C22" w:rsidP="00731C22">
      <w:pPr>
        <w:rPr>
          <w:rFonts w:asciiTheme="majorHAnsi" w:hAnsiTheme="majorHAnsi" w:cstheme="majorHAnsi"/>
          <w:lang w:val="it-IT"/>
        </w:rPr>
      </w:pPr>
      <w:r w:rsidRPr="006849C7">
        <w:rPr>
          <w:rFonts w:asciiTheme="majorHAnsi" w:hAnsiTheme="majorHAnsi" w:cstheme="majorHAnsi"/>
          <w:lang w:val="it-IT"/>
        </w:rPr>
        <w:t xml:space="preserve">Inoltre sotto la propria responsabilità </w:t>
      </w:r>
      <w:r w:rsidRPr="006849C7">
        <w:rPr>
          <w:rFonts w:asciiTheme="majorHAnsi" w:hAnsiTheme="majorHAnsi" w:cstheme="majorHAnsi"/>
          <w:b/>
          <w:lang w:val="it-IT"/>
        </w:rPr>
        <w:t>dichiara</w:t>
      </w:r>
      <w:r w:rsidRPr="006849C7">
        <w:rPr>
          <w:rFonts w:asciiTheme="majorHAnsi" w:hAnsiTheme="majorHAnsi" w:cstheme="majorHAnsi"/>
          <w:lang w:val="it-IT"/>
        </w:rPr>
        <w:t xml:space="preserve"> che:</w:t>
      </w:r>
      <w:r w:rsidR="00ED4360" w:rsidRPr="006849C7">
        <w:rPr>
          <w:rFonts w:asciiTheme="majorHAnsi" w:hAnsiTheme="majorHAnsi" w:cstheme="majorHAnsi"/>
          <w:lang w:val="it-IT"/>
        </w:rPr>
        <w:br/>
      </w:r>
      <w:r w:rsidR="00ED4360" w:rsidRPr="006849C7">
        <w:rPr>
          <w:rFonts w:ascii="Segoe UI Symbol" w:hAnsi="Segoe UI Symbol" w:cs="Segoe UI Symbol"/>
          <w:lang w:val="it-IT"/>
        </w:rPr>
        <w:t>☐</w:t>
      </w:r>
      <w:r w:rsidRPr="006849C7">
        <w:rPr>
          <w:rFonts w:asciiTheme="majorHAnsi" w:hAnsiTheme="majorHAnsi" w:cstheme="majorHAnsi"/>
          <w:lang w:val="it-IT"/>
        </w:rPr>
        <w:t>il bambino/a è i</w:t>
      </w:r>
      <w:r w:rsidR="00ED4360" w:rsidRPr="006849C7">
        <w:rPr>
          <w:rFonts w:asciiTheme="majorHAnsi" w:hAnsiTheme="majorHAnsi" w:cstheme="majorHAnsi"/>
          <w:lang w:val="it-IT"/>
        </w:rPr>
        <w:t>n regola con le vaccinazioni previste dalla normativa vigente</w:t>
      </w:r>
      <w:r w:rsidR="00ED4360" w:rsidRPr="006849C7">
        <w:rPr>
          <w:rFonts w:asciiTheme="majorHAnsi" w:hAnsiTheme="majorHAnsi" w:cstheme="majorHAnsi"/>
          <w:lang w:val="it-IT"/>
        </w:rPr>
        <w:br/>
      </w:r>
      <w:r w:rsidR="00ED4360" w:rsidRPr="006849C7">
        <w:rPr>
          <w:rFonts w:ascii="Segoe UI Symbol" w:hAnsi="Segoe UI Symbol" w:cs="Segoe UI Symbol"/>
          <w:lang w:val="it-IT"/>
        </w:rPr>
        <w:t>☐</w:t>
      </w:r>
      <w:r w:rsidRPr="006849C7">
        <w:rPr>
          <w:rFonts w:asciiTheme="majorHAnsi" w:hAnsiTheme="majorHAnsi" w:cstheme="majorHAnsi"/>
          <w:lang w:val="it-IT"/>
        </w:rPr>
        <w:t>il b</w:t>
      </w:r>
      <w:r w:rsidR="00ED4360" w:rsidRPr="006849C7">
        <w:rPr>
          <w:rFonts w:asciiTheme="majorHAnsi" w:hAnsiTheme="majorHAnsi" w:cstheme="majorHAnsi"/>
          <w:lang w:val="it-IT"/>
        </w:rPr>
        <w:t xml:space="preserve">ambino/a </w:t>
      </w:r>
      <w:r w:rsidRPr="006849C7">
        <w:rPr>
          <w:rFonts w:asciiTheme="majorHAnsi" w:hAnsiTheme="majorHAnsi" w:cstheme="majorHAnsi"/>
          <w:lang w:val="it-IT"/>
        </w:rPr>
        <w:t>è</w:t>
      </w:r>
      <w:r w:rsidR="00842A89">
        <w:rPr>
          <w:rFonts w:asciiTheme="majorHAnsi" w:hAnsiTheme="majorHAnsi" w:cstheme="majorHAnsi"/>
          <w:lang w:val="it-IT"/>
        </w:rPr>
        <w:t xml:space="preserve"> </w:t>
      </w:r>
      <w:r w:rsidRPr="006849C7">
        <w:rPr>
          <w:rFonts w:asciiTheme="majorHAnsi" w:hAnsiTheme="majorHAnsi" w:cstheme="majorHAnsi"/>
          <w:lang w:val="it-IT"/>
        </w:rPr>
        <w:t>riconosciuto</w:t>
      </w:r>
      <w:r w:rsidR="00842A89">
        <w:rPr>
          <w:rFonts w:asciiTheme="majorHAnsi" w:hAnsiTheme="majorHAnsi" w:cstheme="majorHAnsi"/>
          <w:lang w:val="it-IT"/>
        </w:rPr>
        <w:t xml:space="preserve"> </w:t>
      </w:r>
      <w:r w:rsidRPr="006849C7">
        <w:rPr>
          <w:rFonts w:asciiTheme="majorHAnsi" w:hAnsiTheme="majorHAnsi" w:cstheme="majorHAnsi"/>
          <w:lang w:val="it-IT"/>
        </w:rPr>
        <w:t>diversamente</w:t>
      </w:r>
      <w:r w:rsidR="00842A89">
        <w:rPr>
          <w:rFonts w:asciiTheme="majorHAnsi" w:hAnsiTheme="majorHAnsi" w:cstheme="majorHAnsi"/>
          <w:lang w:val="it-IT"/>
        </w:rPr>
        <w:t xml:space="preserve"> </w:t>
      </w:r>
      <w:r w:rsidRPr="006849C7">
        <w:rPr>
          <w:rFonts w:asciiTheme="majorHAnsi" w:hAnsiTheme="majorHAnsi" w:cstheme="majorHAnsi"/>
          <w:lang w:val="it-IT"/>
        </w:rPr>
        <w:t>abile</w:t>
      </w:r>
      <w:r w:rsidR="00ED4360" w:rsidRPr="006849C7">
        <w:rPr>
          <w:rFonts w:asciiTheme="majorHAnsi" w:hAnsiTheme="majorHAnsi" w:cstheme="majorHAnsi"/>
          <w:lang w:val="it-IT"/>
        </w:rPr>
        <w:t xml:space="preserve"> (allegare certificazione</w:t>
      </w:r>
      <w:r w:rsidR="00842A89">
        <w:rPr>
          <w:rFonts w:asciiTheme="majorHAnsi" w:hAnsiTheme="majorHAnsi" w:cstheme="majorHAnsi"/>
          <w:lang w:val="it-IT"/>
        </w:rPr>
        <w:t xml:space="preserve"> ASL</w:t>
      </w:r>
      <w:r w:rsidR="00ED4360" w:rsidRPr="006849C7">
        <w:rPr>
          <w:rFonts w:asciiTheme="majorHAnsi" w:hAnsiTheme="majorHAnsi" w:cstheme="majorHAnsi"/>
          <w:lang w:val="it-IT"/>
        </w:rPr>
        <w:t>)</w:t>
      </w:r>
    </w:p>
    <w:p w:rsidR="001E470B" w:rsidRPr="006849C7" w:rsidRDefault="00ED4360">
      <w:pPr>
        <w:pStyle w:val="Titolo2"/>
        <w:rPr>
          <w:rFonts w:cstheme="majorHAnsi"/>
          <w:color w:val="000000" w:themeColor="text1"/>
          <w:lang w:val="it-IT"/>
        </w:rPr>
      </w:pPr>
      <w:r w:rsidRPr="006849C7">
        <w:rPr>
          <w:rFonts w:cstheme="majorHAnsi"/>
          <w:color w:val="000000" w:themeColor="text1"/>
          <w:lang w:val="it-IT"/>
        </w:rPr>
        <w:t xml:space="preserve">SCELTA ORARIO </w:t>
      </w:r>
      <w:proofErr w:type="spellStart"/>
      <w:r w:rsidRPr="006849C7">
        <w:rPr>
          <w:rFonts w:cstheme="majorHAnsi"/>
          <w:color w:val="000000" w:themeColor="text1"/>
          <w:lang w:val="it-IT"/>
        </w:rPr>
        <w:t>DI</w:t>
      </w:r>
      <w:proofErr w:type="spellEnd"/>
      <w:r w:rsidRPr="006849C7">
        <w:rPr>
          <w:rFonts w:cstheme="majorHAnsi"/>
          <w:color w:val="000000" w:themeColor="text1"/>
          <w:lang w:val="it-IT"/>
        </w:rPr>
        <w:t xml:space="preserve"> FREQUENZA</w:t>
      </w:r>
    </w:p>
    <w:p w:rsidR="001E470B" w:rsidRPr="006849C7" w:rsidRDefault="00ED4360">
      <w:pPr>
        <w:rPr>
          <w:rFonts w:asciiTheme="majorHAnsi" w:hAnsiTheme="majorHAnsi" w:cstheme="majorHAnsi"/>
          <w:lang w:val="it-IT"/>
        </w:rPr>
      </w:pPr>
      <w:r w:rsidRPr="006849C7">
        <w:rPr>
          <w:rFonts w:ascii="Segoe UI Symbol" w:hAnsi="Segoe UI Symbol" w:cs="Segoe UI Symbol"/>
          <w:lang w:val="it-IT"/>
        </w:rPr>
        <w:t>☐</w:t>
      </w:r>
      <w:r w:rsidRPr="006849C7">
        <w:rPr>
          <w:rFonts w:asciiTheme="majorHAnsi" w:hAnsiTheme="majorHAnsi" w:cstheme="majorHAnsi"/>
          <w:lang w:val="it-IT"/>
        </w:rPr>
        <w:t xml:space="preserve"> Tempo pieno (8:00 – 17:00) con mensa e riposo</w:t>
      </w:r>
      <w:r w:rsidRPr="006849C7">
        <w:rPr>
          <w:rFonts w:asciiTheme="majorHAnsi" w:hAnsiTheme="majorHAnsi" w:cstheme="majorHAnsi"/>
          <w:lang w:val="it-IT"/>
        </w:rPr>
        <w:br/>
      </w:r>
      <w:r w:rsidRPr="006849C7">
        <w:rPr>
          <w:rFonts w:ascii="Segoe UI Symbol" w:hAnsi="Segoe UI Symbol" w:cs="Segoe UI Symbol"/>
          <w:lang w:val="it-IT"/>
        </w:rPr>
        <w:t>☐</w:t>
      </w:r>
      <w:r w:rsidRPr="006849C7">
        <w:rPr>
          <w:rFonts w:asciiTheme="majorHAnsi" w:hAnsiTheme="majorHAnsi" w:cstheme="majorHAnsi"/>
          <w:lang w:val="it-IT"/>
        </w:rPr>
        <w:t xml:space="preserve"> Tempo ridotto (8:00 </w:t>
      </w:r>
      <w:r w:rsidRPr="006849C7">
        <w:rPr>
          <w:rFonts w:ascii="Calibri" w:hAnsi="Calibri" w:cs="Calibri"/>
          <w:lang w:val="it-IT"/>
        </w:rPr>
        <w:t>–</w:t>
      </w:r>
      <w:r w:rsidRPr="006849C7">
        <w:rPr>
          <w:rFonts w:asciiTheme="majorHAnsi" w:hAnsiTheme="majorHAnsi" w:cstheme="majorHAnsi"/>
          <w:lang w:val="it-IT"/>
        </w:rPr>
        <w:t xml:space="preserve"> 13:00) con mensa ed uscita anticipata</w:t>
      </w:r>
      <w:r w:rsidRPr="006849C7">
        <w:rPr>
          <w:rFonts w:asciiTheme="majorHAnsi" w:hAnsiTheme="majorHAnsi" w:cstheme="majorHAnsi"/>
          <w:lang w:val="it-IT"/>
        </w:rPr>
        <w:br/>
      </w:r>
    </w:p>
    <w:p w:rsidR="001E470B" w:rsidRPr="006849C7" w:rsidRDefault="00ED4360">
      <w:pPr>
        <w:pStyle w:val="Titolo2"/>
        <w:rPr>
          <w:rFonts w:cstheme="majorHAnsi"/>
          <w:color w:val="000000" w:themeColor="text1"/>
          <w:lang w:val="it-IT"/>
        </w:rPr>
      </w:pPr>
      <w:r w:rsidRPr="006849C7">
        <w:rPr>
          <w:rFonts w:cstheme="majorHAnsi"/>
          <w:color w:val="000000" w:themeColor="text1"/>
          <w:lang w:val="it-IT"/>
        </w:rPr>
        <w:t>SITUAZIONE SOCIO-FAMILIARE</w:t>
      </w:r>
    </w:p>
    <w:p w:rsidR="001E470B" w:rsidRPr="006849C7" w:rsidRDefault="00ED4360">
      <w:pPr>
        <w:rPr>
          <w:rFonts w:asciiTheme="majorHAnsi" w:hAnsiTheme="majorHAnsi" w:cstheme="majorHAnsi"/>
          <w:lang w:val="it-IT"/>
        </w:rPr>
      </w:pPr>
      <w:r w:rsidRPr="006849C7">
        <w:rPr>
          <w:rFonts w:ascii="Segoe UI Symbol" w:hAnsi="Segoe UI Symbol" w:cs="Segoe UI Symbol"/>
          <w:lang w:val="it-IT"/>
        </w:rPr>
        <w:t>☐</w:t>
      </w:r>
      <w:r w:rsidRPr="006849C7">
        <w:rPr>
          <w:rFonts w:asciiTheme="majorHAnsi" w:hAnsiTheme="majorHAnsi" w:cstheme="majorHAnsi"/>
          <w:lang w:val="it-IT"/>
        </w:rPr>
        <w:t xml:space="preserve"> Disagio socio-ambientale in carico al Servizio Sociale Comunale</w:t>
      </w:r>
      <w:r w:rsidRPr="006849C7">
        <w:rPr>
          <w:rFonts w:asciiTheme="majorHAnsi" w:hAnsiTheme="majorHAnsi" w:cstheme="majorHAnsi"/>
          <w:lang w:val="it-IT"/>
        </w:rPr>
        <w:br/>
      </w:r>
      <w:r w:rsidRPr="006849C7">
        <w:rPr>
          <w:rFonts w:ascii="Segoe UI Symbol" w:hAnsi="Segoe UI Symbol" w:cs="Segoe UI Symbol"/>
          <w:lang w:val="it-IT"/>
        </w:rPr>
        <w:t>☐</w:t>
      </w:r>
      <w:r w:rsidRPr="006849C7">
        <w:rPr>
          <w:rFonts w:asciiTheme="majorHAnsi" w:hAnsiTheme="majorHAnsi" w:cstheme="majorHAnsi"/>
          <w:lang w:val="it-IT"/>
        </w:rPr>
        <w:t xml:space="preserve"> Nucleo familiare monoparentale</w:t>
      </w:r>
      <w:r w:rsidR="00731C22" w:rsidRPr="006849C7">
        <w:rPr>
          <w:rFonts w:asciiTheme="majorHAnsi" w:hAnsiTheme="majorHAnsi" w:cstheme="majorHAnsi"/>
          <w:lang w:val="it-IT"/>
        </w:rPr>
        <w:t xml:space="preserve"> (il bambino convive con un solo genitore)</w:t>
      </w:r>
      <w:r w:rsidRPr="006849C7">
        <w:rPr>
          <w:rFonts w:asciiTheme="majorHAnsi" w:hAnsiTheme="majorHAnsi" w:cstheme="majorHAnsi"/>
          <w:lang w:val="it-IT"/>
        </w:rPr>
        <w:br/>
      </w:r>
      <w:r w:rsidRPr="006849C7">
        <w:rPr>
          <w:rFonts w:ascii="Segoe UI Symbol" w:hAnsi="Segoe UI Symbol" w:cs="Segoe UI Symbol"/>
          <w:lang w:val="it-IT"/>
        </w:rPr>
        <w:t>☐</w:t>
      </w:r>
      <w:r w:rsidRPr="006849C7">
        <w:rPr>
          <w:rFonts w:asciiTheme="majorHAnsi" w:hAnsiTheme="majorHAnsi" w:cstheme="majorHAnsi"/>
          <w:lang w:val="it-IT"/>
        </w:rPr>
        <w:t xml:space="preserve"> Famiglia con tre o pi</w:t>
      </w:r>
      <w:r w:rsidRPr="006849C7">
        <w:rPr>
          <w:rFonts w:ascii="Calibri" w:hAnsi="Calibri" w:cs="Calibri"/>
          <w:lang w:val="it-IT"/>
        </w:rPr>
        <w:t>ù</w:t>
      </w:r>
      <w:r w:rsidRPr="006849C7">
        <w:rPr>
          <w:rFonts w:asciiTheme="majorHAnsi" w:hAnsiTheme="majorHAnsi" w:cstheme="majorHAnsi"/>
          <w:lang w:val="it-IT"/>
        </w:rPr>
        <w:t xml:space="preserve"> figli minori</w:t>
      </w:r>
      <w:r w:rsidRPr="006849C7">
        <w:rPr>
          <w:rFonts w:asciiTheme="majorHAnsi" w:hAnsiTheme="majorHAnsi" w:cstheme="majorHAnsi"/>
          <w:lang w:val="it-IT"/>
        </w:rPr>
        <w:br/>
      </w:r>
      <w:r w:rsidRPr="006849C7">
        <w:rPr>
          <w:rFonts w:ascii="Segoe UI Symbol" w:hAnsi="Segoe UI Symbol" w:cs="Segoe UI Symbol"/>
          <w:lang w:val="it-IT"/>
        </w:rPr>
        <w:t>☐</w:t>
      </w:r>
      <w:r w:rsidRPr="006849C7">
        <w:rPr>
          <w:rFonts w:asciiTheme="majorHAnsi" w:hAnsiTheme="majorHAnsi" w:cstheme="majorHAnsi"/>
          <w:lang w:val="it-IT"/>
        </w:rPr>
        <w:t xml:space="preserve"> Presenza di gemelli minori</w:t>
      </w:r>
      <w:r w:rsidRPr="006849C7">
        <w:rPr>
          <w:rFonts w:asciiTheme="majorHAnsi" w:hAnsiTheme="majorHAnsi" w:cstheme="majorHAnsi"/>
          <w:lang w:val="it-IT"/>
        </w:rPr>
        <w:br/>
      </w:r>
      <w:r w:rsidRPr="006849C7">
        <w:rPr>
          <w:rFonts w:ascii="Segoe UI Symbol" w:hAnsi="Segoe UI Symbol" w:cs="Segoe UI Symbol"/>
          <w:lang w:val="it-IT"/>
        </w:rPr>
        <w:t>☐</w:t>
      </w:r>
      <w:r w:rsidRPr="006849C7">
        <w:rPr>
          <w:rFonts w:asciiTheme="majorHAnsi" w:hAnsiTheme="majorHAnsi" w:cstheme="majorHAnsi"/>
          <w:lang w:val="it-IT"/>
        </w:rPr>
        <w:t xml:space="preserve"> Assenza di rete parentale di supporto</w:t>
      </w:r>
      <w:r w:rsidRPr="006849C7">
        <w:rPr>
          <w:rFonts w:asciiTheme="majorHAnsi" w:hAnsiTheme="majorHAnsi" w:cstheme="majorHAnsi"/>
          <w:lang w:val="it-IT"/>
        </w:rPr>
        <w:br/>
      </w:r>
    </w:p>
    <w:p w:rsidR="001E470B" w:rsidRPr="006849C7" w:rsidRDefault="00ED4360">
      <w:pPr>
        <w:pStyle w:val="Titolo2"/>
        <w:rPr>
          <w:rFonts w:cstheme="majorHAnsi"/>
          <w:color w:val="000000" w:themeColor="text1"/>
          <w:lang w:val="it-IT"/>
        </w:rPr>
      </w:pPr>
      <w:r w:rsidRPr="006849C7">
        <w:rPr>
          <w:rFonts w:cstheme="majorHAnsi"/>
          <w:color w:val="000000" w:themeColor="text1"/>
          <w:lang w:val="it-IT"/>
        </w:rPr>
        <w:t>SITUAZIONE LAVORATIVA DEI GENITORI</w:t>
      </w:r>
    </w:p>
    <w:p w:rsidR="00652AD4" w:rsidRPr="006849C7" w:rsidRDefault="00ED4360">
      <w:pPr>
        <w:rPr>
          <w:rFonts w:asciiTheme="majorHAnsi" w:hAnsiTheme="majorHAnsi" w:cstheme="majorHAnsi"/>
          <w:lang w:val="it-IT"/>
        </w:rPr>
      </w:pPr>
      <w:r w:rsidRPr="006849C7">
        <w:rPr>
          <w:rFonts w:asciiTheme="majorHAnsi" w:hAnsiTheme="majorHAnsi" w:cstheme="majorHAnsi"/>
          <w:lang w:val="it-IT"/>
        </w:rPr>
        <w:t>Genitore</w:t>
      </w:r>
      <w:r w:rsidR="00652AD4" w:rsidRPr="006849C7">
        <w:rPr>
          <w:rFonts w:asciiTheme="majorHAnsi" w:hAnsiTheme="majorHAnsi" w:cstheme="majorHAnsi"/>
          <w:lang w:val="it-IT"/>
        </w:rPr>
        <w:t xml:space="preserve"> 1*</w:t>
      </w:r>
      <w:r w:rsidRPr="006849C7">
        <w:rPr>
          <w:rFonts w:asciiTheme="majorHAnsi" w:hAnsiTheme="majorHAnsi" w:cstheme="majorHAnsi"/>
          <w:lang w:val="it-IT"/>
        </w:rPr>
        <w:t xml:space="preserve">: </w:t>
      </w:r>
      <w:r w:rsidRPr="006849C7">
        <w:rPr>
          <w:rFonts w:ascii="Segoe UI Symbol" w:hAnsi="Segoe UI Symbol" w:cs="Segoe UI Symbol"/>
          <w:lang w:val="it-IT"/>
        </w:rPr>
        <w:t>☐</w:t>
      </w:r>
      <w:r w:rsidRPr="006849C7">
        <w:rPr>
          <w:rFonts w:asciiTheme="majorHAnsi" w:hAnsiTheme="majorHAnsi" w:cstheme="majorHAnsi"/>
          <w:lang w:val="it-IT"/>
        </w:rPr>
        <w:t>lavoratore</w:t>
      </w:r>
      <w:r w:rsidRPr="006849C7">
        <w:rPr>
          <w:rFonts w:ascii="Segoe UI Symbol" w:hAnsi="Segoe UI Symbol" w:cs="Segoe UI Symbol"/>
          <w:lang w:val="it-IT"/>
        </w:rPr>
        <w:t>☐</w:t>
      </w:r>
      <w:r w:rsidRPr="006849C7">
        <w:rPr>
          <w:rFonts w:asciiTheme="majorHAnsi" w:hAnsiTheme="majorHAnsi" w:cstheme="majorHAnsi"/>
          <w:lang w:val="it-IT"/>
        </w:rPr>
        <w:t xml:space="preserve"> disoccupato </w:t>
      </w:r>
      <w:r w:rsidRPr="006849C7">
        <w:rPr>
          <w:rFonts w:ascii="Segoe UI Symbol" w:hAnsi="Segoe UI Symbol" w:cs="Segoe UI Symbol"/>
          <w:lang w:val="it-IT"/>
        </w:rPr>
        <w:t>☐</w:t>
      </w:r>
      <w:r w:rsidRPr="006849C7">
        <w:rPr>
          <w:rFonts w:asciiTheme="majorHAnsi" w:hAnsiTheme="majorHAnsi" w:cstheme="majorHAnsi"/>
          <w:lang w:val="it-IT"/>
        </w:rPr>
        <w:t xml:space="preserve"> studente</w:t>
      </w:r>
      <w:r w:rsidRPr="006849C7">
        <w:rPr>
          <w:rFonts w:asciiTheme="majorHAnsi" w:hAnsiTheme="majorHAnsi" w:cstheme="majorHAnsi"/>
          <w:lang w:val="it-IT"/>
        </w:rPr>
        <w:br/>
        <w:t>Genitore 2</w:t>
      </w:r>
      <w:r w:rsidR="00652AD4" w:rsidRPr="006849C7">
        <w:rPr>
          <w:rFonts w:asciiTheme="majorHAnsi" w:hAnsiTheme="majorHAnsi" w:cstheme="majorHAnsi"/>
          <w:lang w:val="it-IT"/>
        </w:rPr>
        <w:t>*</w:t>
      </w:r>
      <w:r w:rsidRPr="006849C7">
        <w:rPr>
          <w:rFonts w:asciiTheme="majorHAnsi" w:hAnsiTheme="majorHAnsi" w:cstheme="majorHAnsi"/>
          <w:lang w:val="it-IT"/>
        </w:rPr>
        <w:t xml:space="preserve">: </w:t>
      </w:r>
      <w:r w:rsidRPr="006849C7">
        <w:rPr>
          <w:rFonts w:ascii="Segoe UI Symbol" w:hAnsi="Segoe UI Symbol" w:cs="Segoe UI Symbol"/>
          <w:lang w:val="it-IT"/>
        </w:rPr>
        <w:t>☐</w:t>
      </w:r>
      <w:r w:rsidRPr="006849C7">
        <w:rPr>
          <w:rFonts w:asciiTheme="majorHAnsi" w:hAnsiTheme="majorHAnsi" w:cstheme="majorHAnsi"/>
          <w:lang w:val="it-IT"/>
        </w:rPr>
        <w:t xml:space="preserve"> lavoratore </w:t>
      </w:r>
      <w:r w:rsidRPr="006849C7">
        <w:rPr>
          <w:rFonts w:ascii="Segoe UI Symbol" w:hAnsi="Segoe UI Symbol" w:cs="Segoe UI Symbol"/>
          <w:lang w:val="it-IT"/>
        </w:rPr>
        <w:t>☐</w:t>
      </w:r>
      <w:r w:rsidRPr="006849C7">
        <w:rPr>
          <w:rFonts w:asciiTheme="majorHAnsi" w:hAnsiTheme="majorHAnsi" w:cstheme="majorHAnsi"/>
          <w:lang w:val="it-IT"/>
        </w:rPr>
        <w:t>disoccupato</w:t>
      </w:r>
      <w:r w:rsidRPr="006849C7">
        <w:rPr>
          <w:rFonts w:ascii="Segoe UI Symbol" w:hAnsi="Segoe UI Symbol" w:cs="Segoe UI Symbol"/>
          <w:lang w:val="it-IT"/>
        </w:rPr>
        <w:t>☐</w:t>
      </w:r>
      <w:r w:rsidR="00652AD4" w:rsidRPr="006849C7">
        <w:rPr>
          <w:rFonts w:asciiTheme="majorHAnsi" w:hAnsiTheme="majorHAnsi" w:cstheme="majorHAnsi"/>
          <w:lang w:val="it-IT"/>
        </w:rPr>
        <w:t>studente</w:t>
      </w:r>
    </w:p>
    <w:p w:rsidR="00842A89" w:rsidRDefault="00652AD4" w:rsidP="00842A89">
      <w:pPr>
        <w:jc w:val="both"/>
        <w:rPr>
          <w:rFonts w:asciiTheme="majorHAnsi" w:hAnsiTheme="majorHAnsi" w:cstheme="majorHAnsi"/>
          <w:lang w:val="it-IT"/>
        </w:rPr>
      </w:pPr>
      <w:proofErr w:type="spellStart"/>
      <w:r w:rsidRPr="006849C7">
        <w:rPr>
          <w:rFonts w:asciiTheme="majorHAnsi" w:hAnsiTheme="majorHAnsi" w:cstheme="majorHAnsi"/>
          <w:lang w:val="it-IT"/>
        </w:rPr>
        <w:t>*se</w:t>
      </w:r>
      <w:proofErr w:type="spellEnd"/>
      <w:r w:rsidRPr="006849C7">
        <w:rPr>
          <w:rFonts w:asciiTheme="majorHAnsi" w:hAnsiTheme="majorHAnsi" w:cstheme="majorHAnsi"/>
          <w:lang w:val="it-IT"/>
        </w:rPr>
        <w:t xml:space="preserve"> trattasi di lavoratori/lavoratrici</w:t>
      </w:r>
      <w:r w:rsidR="00842A89">
        <w:rPr>
          <w:rFonts w:asciiTheme="majorHAnsi" w:hAnsiTheme="majorHAnsi" w:cstheme="majorHAnsi"/>
          <w:lang w:val="it-IT"/>
        </w:rPr>
        <w:t xml:space="preserve"> </w:t>
      </w:r>
      <w:r w:rsidRPr="006849C7">
        <w:rPr>
          <w:rFonts w:asciiTheme="majorHAnsi" w:hAnsiTheme="majorHAnsi" w:cstheme="majorHAnsi"/>
          <w:lang w:val="it-IT"/>
        </w:rPr>
        <w:t>stagionali non ancora</w:t>
      </w:r>
      <w:r w:rsidR="00842A89">
        <w:rPr>
          <w:rFonts w:asciiTheme="majorHAnsi" w:hAnsiTheme="majorHAnsi" w:cstheme="majorHAnsi"/>
          <w:lang w:val="it-IT"/>
        </w:rPr>
        <w:t xml:space="preserve"> </w:t>
      </w:r>
      <w:r w:rsidRPr="006849C7">
        <w:rPr>
          <w:rFonts w:asciiTheme="majorHAnsi" w:hAnsiTheme="majorHAnsi" w:cstheme="majorHAnsi"/>
          <w:lang w:val="it-IT"/>
        </w:rPr>
        <w:t>assunti per l’anno in corso, allegare contratto di lavoro</w:t>
      </w:r>
      <w:r w:rsidR="00842A89">
        <w:rPr>
          <w:rFonts w:asciiTheme="majorHAnsi" w:hAnsiTheme="majorHAnsi" w:cstheme="majorHAnsi"/>
          <w:lang w:val="it-IT"/>
        </w:rPr>
        <w:t xml:space="preserve"> </w:t>
      </w:r>
      <w:r w:rsidRPr="006849C7">
        <w:rPr>
          <w:rFonts w:asciiTheme="majorHAnsi" w:hAnsiTheme="majorHAnsi" w:cstheme="majorHAnsi"/>
          <w:lang w:val="it-IT"/>
        </w:rPr>
        <w:t>dell’anno</w:t>
      </w:r>
      <w:r w:rsidR="00842A89">
        <w:rPr>
          <w:rFonts w:asciiTheme="majorHAnsi" w:hAnsiTheme="majorHAnsi" w:cstheme="majorHAnsi"/>
          <w:lang w:val="it-IT"/>
        </w:rPr>
        <w:t xml:space="preserve"> </w:t>
      </w:r>
      <w:r w:rsidRPr="006849C7">
        <w:rPr>
          <w:rFonts w:asciiTheme="majorHAnsi" w:hAnsiTheme="majorHAnsi" w:cstheme="majorHAnsi"/>
          <w:lang w:val="it-IT"/>
        </w:rPr>
        <w:t>precedente e successivamente far pervenire</w:t>
      </w:r>
      <w:r w:rsidR="00842A89">
        <w:rPr>
          <w:rFonts w:asciiTheme="majorHAnsi" w:hAnsiTheme="majorHAnsi" w:cstheme="majorHAnsi"/>
          <w:lang w:val="it-IT"/>
        </w:rPr>
        <w:t xml:space="preserve"> </w:t>
      </w:r>
      <w:r w:rsidRPr="006849C7">
        <w:rPr>
          <w:rFonts w:asciiTheme="majorHAnsi" w:hAnsiTheme="majorHAnsi" w:cstheme="majorHAnsi"/>
          <w:lang w:val="it-IT"/>
        </w:rPr>
        <w:t>alla</w:t>
      </w:r>
      <w:r w:rsidR="00842A89">
        <w:rPr>
          <w:rFonts w:asciiTheme="majorHAnsi" w:hAnsiTheme="majorHAnsi" w:cstheme="majorHAnsi"/>
          <w:lang w:val="it-IT"/>
        </w:rPr>
        <w:t xml:space="preserve"> </w:t>
      </w:r>
      <w:r w:rsidRPr="006849C7">
        <w:rPr>
          <w:rFonts w:asciiTheme="majorHAnsi" w:hAnsiTheme="majorHAnsi" w:cstheme="majorHAnsi"/>
          <w:lang w:val="it-IT"/>
        </w:rPr>
        <w:t>scrivente il contratto per l’anno in corso, pena la nullità</w:t>
      </w:r>
      <w:r w:rsidR="00842A89">
        <w:rPr>
          <w:rFonts w:asciiTheme="majorHAnsi" w:hAnsiTheme="majorHAnsi" w:cstheme="majorHAnsi"/>
          <w:lang w:val="it-IT"/>
        </w:rPr>
        <w:t xml:space="preserve"> </w:t>
      </w:r>
      <w:r w:rsidRPr="006849C7">
        <w:rPr>
          <w:rFonts w:asciiTheme="majorHAnsi" w:hAnsiTheme="majorHAnsi" w:cstheme="majorHAnsi"/>
          <w:lang w:val="it-IT"/>
        </w:rPr>
        <w:t>dell’iscrizione</w:t>
      </w:r>
    </w:p>
    <w:p w:rsidR="001E470B" w:rsidRPr="006849C7" w:rsidRDefault="00ED4360">
      <w:pPr>
        <w:pStyle w:val="Titolo2"/>
        <w:rPr>
          <w:rFonts w:cstheme="majorHAnsi"/>
          <w:color w:val="000000" w:themeColor="text1"/>
          <w:lang w:val="it-IT"/>
        </w:rPr>
      </w:pPr>
      <w:r w:rsidRPr="006849C7">
        <w:rPr>
          <w:rFonts w:cstheme="majorHAnsi"/>
          <w:color w:val="000000" w:themeColor="text1"/>
          <w:lang w:val="it-IT"/>
        </w:rPr>
        <w:lastRenderedPageBreak/>
        <w:t>SITUAZIONE ECONOMICA</w:t>
      </w:r>
    </w:p>
    <w:p w:rsidR="001E470B" w:rsidRPr="006849C7" w:rsidRDefault="00ED4360">
      <w:pPr>
        <w:rPr>
          <w:rFonts w:asciiTheme="majorHAnsi" w:hAnsiTheme="majorHAnsi" w:cstheme="majorHAnsi"/>
          <w:lang w:val="it-IT"/>
        </w:rPr>
      </w:pPr>
      <w:r w:rsidRPr="006849C7">
        <w:rPr>
          <w:rFonts w:asciiTheme="majorHAnsi" w:hAnsiTheme="majorHAnsi" w:cstheme="majorHAnsi"/>
          <w:lang w:val="it-IT"/>
        </w:rPr>
        <w:t>Valore ISEE (in corso di validità): € _______________________</w:t>
      </w:r>
      <w:r w:rsidRPr="006849C7">
        <w:rPr>
          <w:rFonts w:asciiTheme="majorHAnsi" w:hAnsiTheme="majorHAnsi" w:cstheme="majorHAnsi"/>
          <w:lang w:val="it-IT"/>
        </w:rPr>
        <w:br/>
      </w:r>
      <w:r w:rsidRPr="006849C7">
        <w:rPr>
          <w:rFonts w:ascii="Segoe UI Symbol" w:hAnsi="Segoe UI Symbol" w:cs="Segoe UI Symbol"/>
          <w:lang w:val="it-IT"/>
        </w:rPr>
        <w:t>☐</w:t>
      </w:r>
      <w:r w:rsidRPr="006849C7">
        <w:rPr>
          <w:rFonts w:asciiTheme="majorHAnsi" w:hAnsiTheme="majorHAnsi" w:cstheme="majorHAnsi"/>
          <w:lang w:val="it-IT"/>
        </w:rPr>
        <w:t xml:space="preserve"> ISEE ordinario</w:t>
      </w:r>
      <w:r w:rsidR="00842A89">
        <w:rPr>
          <w:rFonts w:asciiTheme="majorHAnsi" w:hAnsiTheme="majorHAnsi" w:cstheme="majorHAnsi"/>
          <w:lang w:val="it-IT"/>
        </w:rPr>
        <w:t xml:space="preserve">  </w:t>
      </w:r>
      <w:r w:rsidRPr="006849C7">
        <w:rPr>
          <w:rFonts w:ascii="Segoe UI Symbol" w:hAnsi="Segoe UI Symbol" w:cs="Segoe UI Symbol"/>
          <w:lang w:val="it-IT"/>
        </w:rPr>
        <w:t>☐</w:t>
      </w:r>
      <w:r w:rsidRPr="006849C7">
        <w:rPr>
          <w:rFonts w:asciiTheme="majorHAnsi" w:hAnsiTheme="majorHAnsi" w:cstheme="majorHAnsi"/>
          <w:lang w:val="it-IT"/>
        </w:rPr>
        <w:t xml:space="preserve"> ISEE minorenni</w:t>
      </w:r>
      <w:bookmarkStart w:id="0" w:name="_GoBack"/>
      <w:bookmarkEnd w:id="0"/>
    </w:p>
    <w:p w:rsidR="001E470B" w:rsidRPr="006849C7" w:rsidRDefault="00ED4360">
      <w:pPr>
        <w:pStyle w:val="Titolo2"/>
        <w:rPr>
          <w:rFonts w:cstheme="majorHAnsi"/>
          <w:color w:val="000000" w:themeColor="text1"/>
          <w:lang w:val="it-IT"/>
        </w:rPr>
      </w:pPr>
      <w:r w:rsidRPr="006849C7">
        <w:rPr>
          <w:rFonts w:cstheme="majorHAnsi"/>
          <w:color w:val="000000" w:themeColor="text1"/>
          <w:lang w:val="it-IT"/>
        </w:rPr>
        <w:t>DICHIARAZIONI FINALI</w:t>
      </w:r>
    </w:p>
    <w:p w:rsidR="001E470B" w:rsidRPr="006849C7" w:rsidRDefault="00ED4360" w:rsidP="00842A89">
      <w:pPr>
        <w:jc w:val="both"/>
        <w:rPr>
          <w:rFonts w:asciiTheme="majorHAnsi" w:hAnsiTheme="majorHAnsi" w:cstheme="majorHAnsi"/>
          <w:lang w:val="it-IT"/>
        </w:rPr>
      </w:pPr>
      <w:r w:rsidRPr="006849C7">
        <w:rPr>
          <w:rFonts w:asciiTheme="majorHAnsi" w:hAnsiTheme="majorHAnsi" w:cstheme="majorHAnsi"/>
          <w:lang w:val="it-IT"/>
        </w:rPr>
        <w:t>Il/La sottoscritto/a dichiara di aver preso visione dell’Avviso Pubblico, che le informazioni fornite sono veritiere ai sensi del DPR 445/2000 e autorizza il trattamento dei dati personali ai sensi del Regolamento UE 679/2016 (GDPR).</w:t>
      </w:r>
    </w:p>
    <w:p w:rsidR="001E470B" w:rsidRPr="006849C7" w:rsidRDefault="00ED4360">
      <w:pPr>
        <w:pStyle w:val="Titolo2"/>
        <w:rPr>
          <w:rFonts w:cstheme="majorHAnsi"/>
          <w:color w:val="000000" w:themeColor="text1"/>
          <w:lang w:val="it-IT"/>
        </w:rPr>
      </w:pPr>
      <w:r w:rsidRPr="006849C7">
        <w:rPr>
          <w:rFonts w:cstheme="majorHAnsi"/>
          <w:color w:val="000000" w:themeColor="text1"/>
          <w:lang w:val="it-IT"/>
        </w:rPr>
        <w:t>ALLEGATI</w:t>
      </w:r>
    </w:p>
    <w:p w:rsidR="001E470B" w:rsidRPr="006849C7" w:rsidRDefault="00ED4360">
      <w:pPr>
        <w:rPr>
          <w:rFonts w:asciiTheme="majorHAnsi" w:hAnsiTheme="majorHAnsi" w:cstheme="majorHAnsi"/>
          <w:lang w:val="it-IT"/>
        </w:rPr>
      </w:pPr>
      <w:r w:rsidRPr="006849C7">
        <w:rPr>
          <w:rFonts w:ascii="Segoe UI Symbol" w:hAnsi="Segoe UI Symbol" w:cs="Segoe UI Symbol"/>
          <w:lang w:val="it-IT"/>
        </w:rPr>
        <w:t>☐</w:t>
      </w:r>
      <w:r w:rsidRPr="006849C7">
        <w:rPr>
          <w:rFonts w:asciiTheme="majorHAnsi" w:hAnsiTheme="majorHAnsi" w:cstheme="majorHAnsi"/>
          <w:lang w:val="it-IT"/>
        </w:rPr>
        <w:t xml:space="preserve"> Documento di riconoscimento</w:t>
      </w:r>
      <w:r w:rsidRPr="006849C7">
        <w:rPr>
          <w:rFonts w:asciiTheme="majorHAnsi" w:hAnsiTheme="majorHAnsi" w:cstheme="majorHAnsi"/>
          <w:lang w:val="it-IT"/>
        </w:rPr>
        <w:br/>
      </w:r>
      <w:r w:rsidRPr="006849C7">
        <w:rPr>
          <w:rFonts w:ascii="Segoe UI Symbol" w:hAnsi="Segoe UI Symbol" w:cs="Segoe UI Symbol"/>
          <w:lang w:val="it-IT"/>
        </w:rPr>
        <w:t>☐</w:t>
      </w:r>
      <w:r w:rsidRPr="006849C7">
        <w:rPr>
          <w:rFonts w:asciiTheme="majorHAnsi" w:hAnsiTheme="majorHAnsi" w:cstheme="majorHAnsi"/>
          <w:lang w:val="it-IT"/>
        </w:rPr>
        <w:t xml:space="preserve"> Attestazione ISEE</w:t>
      </w:r>
      <w:r w:rsidRPr="006849C7">
        <w:rPr>
          <w:rFonts w:asciiTheme="majorHAnsi" w:hAnsiTheme="majorHAnsi" w:cstheme="majorHAnsi"/>
          <w:lang w:val="it-IT"/>
        </w:rPr>
        <w:br/>
      </w:r>
      <w:r w:rsidRPr="006849C7">
        <w:rPr>
          <w:rFonts w:ascii="Segoe UI Symbol" w:hAnsi="Segoe UI Symbol" w:cs="Segoe UI Symbol"/>
          <w:lang w:val="it-IT"/>
        </w:rPr>
        <w:t>☐</w:t>
      </w:r>
      <w:r w:rsidRPr="006849C7">
        <w:rPr>
          <w:rFonts w:asciiTheme="majorHAnsi" w:hAnsiTheme="majorHAnsi" w:cstheme="majorHAnsi"/>
          <w:lang w:val="it-IT"/>
        </w:rPr>
        <w:t xml:space="preserve"> Contratto/i di lavoro</w:t>
      </w:r>
      <w:r w:rsidRPr="006849C7">
        <w:rPr>
          <w:rFonts w:asciiTheme="majorHAnsi" w:hAnsiTheme="majorHAnsi" w:cstheme="majorHAnsi"/>
          <w:lang w:val="it-IT"/>
        </w:rPr>
        <w:br/>
      </w:r>
      <w:r w:rsidRPr="006849C7">
        <w:rPr>
          <w:rFonts w:ascii="Segoe UI Symbol" w:hAnsi="Segoe UI Symbol" w:cs="Segoe UI Symbol"/>
          <w:lang w:val="it-IT"/>
        </w:rPr>
        <w:t>☐</w:t>
      </w:r>
      <w:r w:rsidRPr="006849C7">
        <w:rPr>
          <w:rFonts w:asciiTheme="majorHAnsi" w:hAnsiTheme="majorHAnsi" w:cstheme="majorHAnsi"/>
          <w:lang w:val="it-IT"/>
        </w:rPr>
        <w:t xml:space="preserve"> Certificazione </w:t>
      </w:r>
      <w:r w:rsidR="00731C22" w:rsidRPr="006849C7">
        <w:rPr>
          <w:rFonts w:asciiTheme="majorHAnsi" w:hAnsiTheme="majorHAnsi" w:cstheme="majorHAnsi"/>
          <w:lang w:val="it-IT"/>
        </w:rPr>
        <w:t>medica</w:t>
      </w:r>
      <w:r w:rsidRPr="006849C7">
        <w:rPr>
          <w:rFonts w:asciiTheme="majorHAnsi" w:hAnsiTheme="majorHAnsi" w:cstheme="majorHAnsi"/>
          <w:lang w:val="it-IT"/>
        </w:rPr>
        <w:t xml:space="preserve"> (se prevista)</w:t>
      </w:r>
      <w:r w:rsidRPr="006849C7">
        <w:rPr>
          <w:rFonts w:asciiTheme="majorHAnsi" w:hAnsiTheme="majorHAnsi" w:cstheme="majorHAnsi"/>
          <w:lang w:val="it-IT"/>
        </w:rPr>
        <w:br/>
      </w:r>
      <w:r w:rsidRPr="006849C7">
        <w:rPr>
          <w:rFonts w:asciiTheme="majorHAnsi" w:hAnsiTheme="majorHAnsi" w:cstheme="majorHAnsi"/>
          <w:lang w:val="it-IT"/>
        </w:rPr>
        <w:br/>
      </w:r>
    </w:p>
    <w:p w:rsidR="006849C7" w:rsidRDefault="00ED4360" w:rsidP="006849C7">
      <w:pPr>
        <w:rPr>
          <w:rFonts w:asciiTheme="majorHAnsi" w:hAnsiTheme="majorHAnsi" w:cstheme="majorHAnsi"/>
          <w:lang w:val="it-IT"/>
        </w:rPr>
      </w:pPr>
      <w:r w:rsidRPr="006849C7">
        <w:rPr>
          <w:rFonts w:asciiTheme="majorHAnsi" w:hAnsiTheme="majorHAnsi" w:cstheme="majorHAnsi"/>
          <w:lang w:val="it-IT"/>
        </w:rPr>
        <w:t>Luogo e data _________________________________</w:t>
      </w:r>
      <w:r w:rsidRPr="006849C7">
        <w:rPr>
          <w:rFonts w:asciiTheme="majorHAnsi" w:hAnsiTheme="majorHAnsi" w:cstheme="majorHAnsi"/>
          <w:lang w:val="it-IT"/>
        </w:rPr>
        <w:br/>
      </w:r>
      <w:r w:rsidRPr="006849C7">
        <w:rPr>
          <w:rFonts w:asciiTheme="majorHAnsi" w:hAnsiTheme="majorHAnsi" w:cstheme="majorHAnsi"/>
          <w:lang w:val="it-IT"/>
        </w:rPr>
        <w:br/>
      </w:r>
    </w:p>
    <w:p w:rsidR="001E470B" w:rsidRPr="006849C7" w:rsidRDefault="00ED4360" w:rsidP="006849C7">
      <w:pPr>
        <w:ind w:left="2160" w:firstLine="720"/>
        <w:rPr>
          <w:lang w:val="it-IT"/>
        </w:rPr>
      </w:pPr>
      <w:r w:rsidRPr="006849C7">
        <w:rPr>
          <w:rFonts w:asciiTheme="majorHAnsi" w:hAnsiTheme="majorHAnsi" w:cstheme="majorHAnsi"/>
          <w:lang w:val="it-IT"/>
        </w:rPr>
        <w:t>Firma del genitore/tutore _________________________________</w:t>
      </w:r>
    </w:p>
    <w:sectPr w:rsidR="001E470B" w:rsidRPr="006849C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6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>
    <w:useFELayout/>
  </w:compat>
  <w:rsids>
    <w:rsidRoot w:val="00B47730"/>
    <w:rsid w:val="00034616"/>
    <w:rsid w:val="0006063C"/>
    <w:rsid w:val="001031AA"/>
    <w:rsid w:val="0015074B"/>
    <w:rsid w:val="001E470B"/>
    <w:rsid w:val="001F3A2F"/>
    <w:rsid w:val="0029639D"/>
    <w:rsid w:val="00297EC1"/>
    <w:rsid w:val="00326F90"/>
    <w:rsid w:val="0039549F"/>
    <w:rsid w:val="005C0D0F"/>
    <w:rsid w:val="005F409B"/>
    <w:rsid w:val="0064173A"/>
    <w:rsid w:val="00652AD4"/>
    <w:rsid w:val="006849C7"/>
    <w:rsid w:val="00731C22"/>
    <w:rsid w:val="00842A89"/>
    <w:rsid w:val="00AA1D8D"/>
    <w:rsid w:val="00AD6601"/>
    <w:rsid w:val="00B47730"/>
    <w:rsid w:val="00CB0664"/>
    <w:rsid w:val="00E071AE"/>
    <w:rsid w:val="00EB0E05"/>
    <w:rsid w:val="00ED4360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deltesto">
    <w:name w:val="Body Text"/>
    <w:basedOn w:val="Normale"/>
    <w:link w:val="CorpodeltestoCarattere"/>
    <w:uiPriority w:val="99"/>
    <w:unhideWhenUsed/>
    <w:rsid w:val="00AA1D8D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llegamentoipertestuale">
    <w:name w:val="Hyperlink"/>
    <w:basedOn w:val="Carpredefinitoparagrafo"/>
    <w:uiPriority w:val="99"/>
    <w:unhideWhenUsed/>
    <w:rsid w:val="00731C22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31C2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malfi@asmepec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CE21DF-9D7E-427D-BBB7-F58F3F724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585</Words>
  <Characters>3337</Characters>
  <Application>Microsoft Office Word</Application>
  <DocSecurity>0</DocSecurity>
  <Lines>27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3915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Politiche sociali</cp:lastModifiedBy>
  <cp:revision>7</cp:revision>
  <dcterms:created xsi:type="dcterms:W3CDTF">2026-02-10T12:02:00Z</dcterms:created>
  <dcterms:modified xsi:type="dcterms:W3CDTF">2026-02-10T12:40:00Z</dcterms:modified>
</cp:coreProperties>
</file>